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9520" w14:textId="6029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25 декабря 2015 года № 250 "Об утверждении бюджета Шалкарского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7 ноября 2016 года № 58. Зарегистрировано Департаментом юстиции Актюбинской области 11 ноября 2016 года № 5134.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2015 года № 250 "Об утверждении бюджета Шалкарского района на 2016-2018 годы" (зарегистрированное в Реестре государственной регистрации нормативных правовых актов за № 4682, опубликованное 30 января 2016 года в газете "Шежірелі өлке")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доходы - цифры "7181658,1" заменить цифрами "7175008,6";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- цифры "2318266,0" заменить цифрами "2249394,3";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- цифры "6360,0" заменить цифрами "5564,3";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- цифры "15000,0" заменить цифрами "14682,1",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- цифры "4842032,1" заменить цифрами "4905367,9";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- цифры "7468424,4" заменить цифрами "7461774,9";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чистое бюджетное кредитование - цифры "466299,0" заменить цифрами "430183,0";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цифры "469529,0" заменить цифрами "433413,0";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бюджета (профицит) - цифры "-753065,3" заменить цифрами "-716949,3";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бюджета (использование профицита)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"753065,3" заменить цифрами "716949,3";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"39382,0" заменить цифрами "47867,0";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 третий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апробацию по внедрению подушевого финансирования в 1-11 классах организаций общего среднего образования - 73701,0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пятом: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"84308,0" заменить цифрами "82788,0";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шестом: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"6000,0" заменить цифрами "5358,0";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десятым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создание цифровой инфраструктуры в сфере образования – 8928,0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"463166,0" заменить цифрами "427766,0";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четвертом: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"1418,0" заменить цифрами "1350,0";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шестом: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"88894,5" заменить цифрами "88027,5";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седьмом: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"2017,0" заменить цифрами "7701,8";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девятым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капитальные расходы подведомственных организаций культуры – 500,0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разработку проектно-сметной документации и проведение государственной экспертизы по реконструкции водопроводных сетей на станциях Шиликты, Тогыз и 77 разъезде Шалкарского района – 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проектно-сметной документации и проведение государственной экспертизы по реконструкции водопроводных сетей в селе Котыртас Шалкарского района – 2000,0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Сейтмаганбетова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58 от 7 ноября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250 от 25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76"/>
        <w:gridCol w:w="1191"/>
        <w:gridCol w:w="1191"/>
        <w:gridCol w:w="5254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7175008,6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2249394,3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4905367,9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4905367,9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4905367,9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7461774,9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5122105,9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3891897,6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-716949,3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58 от 7 ноября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№ 250 от 25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из районного бюджета на 2016 год городу Шалкар и сельским округам на реализацию функций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11100"/>
      </w:tblGrid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58 от 7 ноября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№ 250 от 25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аппаратов акимов города Шалкар и сельских округов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"/>
        <w:gridCol w:w="1235"/>
        <w:gridCol w:w="982"/>
        <w:gridCol w:w="575"/>
        <w:gridCol w:w="1605"/>
        <w:gridCol w:w="975"/>
        <w:gridCol w:w="120"/>
        <w:gridCol w:w="1339"/>
        <w:gridCol w:w="1339"/>
        <w:gridCol w:w="1339"/>
        <w:gridCol w:w="1339"/>
        <w:gridCol w:w="1340"/>
      </w:tblGrid>
      <w:tr>
        <w:trPr/>
        <w:tc>
          <w:tcPr>
            <w:tcW w:w="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