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43a5" w14:textId="55c4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2015 года № 250 "Об утверждении бюджета Шалкарского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29 августа 2016 года № 43. Зарегистрировано Департаментом юстиции Актюбинской области 14 сентября 2016 года № 5066.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2015 года № 250 "Об утверждении бюджета Шалкарского района на 2016-2018 годы" (зарегистрированное в Реестре государственной регистрации нормативных правовых актов за № 4682, опубликованное 30 января 2016 года в газете "Шежірелі өлке")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доходы: цифры "6831244,9" заменить цифрами "7181658,1";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трансфертов: цифры "4491618,9" заменить цифрами "4842032,1";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затраты: цифры "7118011,2" заменить цифрами "7468424,4";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"1365182,0" заменить цифрами "1296375,0";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девятом: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"30946,0" заменить цифрами "54122,6";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строительство подводящих газораспределительных сетей в зоне развития города Шалкар Шалкарского района – 70000,0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водопроводных сетей в зоне развития города Шалкар Шалкарского района – 100000,0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водопроводных сетей в зоне развития поселка Жомарт города Шалкар Шалкарского района – 71814,0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линий электроснабжения в зоне развития поселка Жомарт города Шалкар Шалкарского района – 52740,0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водопроводной системы в зоне развития поселка Жазыктык города Шалкар Шалкарского района – 66640,0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"17393,0" заменить цифрами "12059,0";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цифра "89483,9" заменить цифрами "88894,5";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строительство подводящего газопровода в зоне развития города Шалкар Шалкарского района –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водопроводных сетей в зоне развития села Кауылжыр Шалкарского района – 1638,0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линий газоснабжения в зоне развития поселка Жомарт города Шалкар Шалкарского района – 1789,0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подводящих газораспределительных сетей в зоне развития города Шалкар Шалкарского района –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водопроводных сетей в зоне развития города Шалкар Шалкарского района –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водопроводных сетей в зоне развития поселка Жомарт города Шалкар Шалкарского района – 7979,0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линий электроснабжения в зоне развития поселка Жомарт города Шалкар Шалкарского района – 5860,0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водопроводной системы в зоне развития поселка Жазыктык города Шалкар Шалкарского района – 6238,0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)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августа 2016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2015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7181658,1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5097911,1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4244391,1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3864845,6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 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-753065,3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29 августа 2016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25 декабря 2015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аппаратов акимов города Шалкар и сельских округов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"/>
        <w:gridCol w:w="1235"/>
        <w:gridCol w:w="982"/>
        <w:gridCol w:w="575"/>
        <w:gridCol w:w="1605"/>
        <w:gridCol w:w="975"/>
        <w:gridCol w:w="120"/>
        <w:gridCol w:w="1339"/>
        <w:gridCol w:w="1339"/>
        <w:gridCol w:w="1339"/>
        <w:gridCol w:w="1339"/>
        <w:gridCol w:w="1340"/>
      </w:tblGrid>
      <w:tr>
        <w:trPr/>
        <w:tc>
          <w:tcPr>
            <w:tcW w:w="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