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c782" w14:textId="943c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25 декабря 2015 года № 250 "Об утверждении бюджета Шалкарского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10 июня 2016 года № 22. Зарегистрировано Департаментом юстиции Актюбинской области 30 июня 2016 года № 4971.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2015 года № 250 "Об утверждении бюджета Шалкарского района на 2016-2018 годы" (зарегистрированное в Реестре государственной регистрации нормативных правовых актов за № 4682, опубликованное 30 января 2016 года в газете "Шежірелі өлке")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Шалкарского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                                                6831244,9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налоговые поступления                                     2318266,0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                                    6360,0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                  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                                    4491618,9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                                                7118011,2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                        466299,0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                                    469529,0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                              3230,0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дефицит бюджета (профицит)                               -753065,3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финансирование дефицита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                              753065,3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шестом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"93628,0" заменить цифрами "89483,9"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восьмым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капитальные расходы подведомственных организаций физической культуры и спорта - 278,0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22 от 10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250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6831244,9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7118011,2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-753065,3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22 от 10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250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аппаратов акимов города Шалкар и сельских округов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3219"/>
        <w:gridCol w:w="1410"/>
        <w:gridCol w:w="294"/>
        <w:gridCol w:w="3541"/>
        <w:gridCol w:w="3542"/>
      </w:tblGrid>
      <w:tr>
        <w:trPr/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