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8e67c" w14:textId="628e6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призыва граждан на срочную воинскую службу в апреле-июне и октябре-декабре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15 апреля 2016 года № 67. Зарегистрировано Департаментом юстиции Актюбинской области 06 мая 2016 года № 4893. Срок действия постановления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2011 года № 148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от 16 февраля 2012 года № 561-ІV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апреля 2016 года № 229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2016 года",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2016 года № 209 "О реализации Указа Президента Республики Казахстан от 6 апреля 2016 года № 229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2016 года" акимат Шалкарского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и обеспечить проведение призыва в апреле-июне и октябре-декабре 2016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Расходы в связи с выполнением мероприятий по проведению призыва осуществляются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Рекомендовать: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государственному коммунальному предприятию "Шалкарская центральная районная больница" на праве хозяйственного ведения государственного учреждения "Управление здравоохранения Актюбинской области" (по согласованию) провести мероприятия по призыву;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государственному учреждению "Отдел внутренних дел Шалкарского района департамента внутренних дел Актюбинской области" (по согласованию) осуществлять розыск и задержание лиц, уклоняющихся от выполнения воинской обязанности;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республиканскому государственному учреждению "Отдел по делам обороны Шалкарского района Актюбинской области" министерства обороны Республики Казахстан совместно с государственными учреждениями обеспечить организацию и проведение мероприятий, связанных с призывом в рамках компетенции,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Акимам города, сельских округов, руководителям предприятий, учреждений, организаций и учебных заведений обеспечить оповещение призывников о вызове их на призывной пункт и своевременное прибытие лиц по этому вызову.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постановления возложить на заместителя акима района Д. Карашолакову и временно исполняющего обязанности начальника республиканского государственного учреждения "Отдел по делам обороны Шалкарского района Актюбинской области" министерства обороны Республики Казахстан Е. Бисенгалиева.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Исполняющий обязанности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