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dae4" w14:textId="767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апреля 2016 года № 16. Зарегистрировано Департаментом юстиции Актюбинской области 04 мая 2016 года № 4880. Утратило силу решением маслихата Шалкарского района Актюбинской области от 17 февраля 2017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Шалкарского районного маслихата от 11 апреля 2016 года № 16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Шалкарского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Шалкарского районного маслихата"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отдела аппарата районного маслихата, которому возложены функции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передается в руководителю отдела районного маслихата, которому возложены функции управления персоналом.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районного маслихата, которому возложены функции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районного маслихата, которому возложены функции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районного маслихата, которому возложены функции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районного маслихата, которому возложены функции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районного маслихата, которому возложены функции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районного маслихата, которому возложены функции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районного маслихата, которому возложены функции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3 до 4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отдела районного маслихата, которому возложены функции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районного маслихата, которому возложены функции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районного маслихата, которому возложены функции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послужной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этом случае руководителем отдела районного маслихата, которому возложены функции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районного маслихата, которому возложены функции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наличии)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Ф.И.О.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(при его наличии_______________       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900"/>
        <w:gridCol w:w="1743"/>
        <w:gridCol w:w="1978"/>
        <w:gridCol w:w="1356"/>
        <w:gridCol w:w="1744"/>
        <w:gridCol w:w="2289"/>
        <w:gridCol w:w="420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дея-тельности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Сведе-ния о фактах нарушения трудо-вой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и 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 (при его наличии)________       Ф.И.О. 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       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             Ф.И.О.(при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             дата____________________________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045"/>
        <w:gridCol w:w="1930"/>
        <w:gridCol w:w="4305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      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      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      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