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62fc" w14:textId="f1a6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2015 года № 255 "Об утверждении Правил оказания социальной помощи, установления размеров и определения перечня отдельных категорий нуждающихся граждан в Шалкарском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11 апреля 2016 года № 15. Зарегистрировано Департаментом юстиции Актюбинской области 26 апреля 2016 года № 4866. Утратило силу решением маслихата Шалкарского района Актюбинской области от 22 мая 2017 года № 108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Шалкарского района Актюбинской области от 22.05.2017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2015 года № 255 "Правила оказания социальной помощи, установления размеров и определения перечня отдельных категорий нуждающихся граждан в Шалкарском районе" (зарегистрированное в Реестре государственной регистрации нормативных правовых актов за № 4723, опубликованное 29 февраля 2016 года в газете "Шежірелі өлке")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 в Шалкарском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"День защиты детей - 1 июня" заменить словами "второе воскресенье сентября - День семьи";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"ко Дню защиты детей - 1 июня" заменить словами "ко Дню семьи - второе воскресенье сентября";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"от 23 января 2001 года"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2"/>
        <w:gridCol w:w="4178"/>
      </w:tblGrid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______________Б.Бисенгалиева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