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3037" w14:textId="0c83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25 декабря 2015 года № 250 "Об утверждении бюджета Шалкарского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22 февраля 2016 года № 272. Зарегистрировано Департаментом юстиции Актюбинской области 14 марта 2016 года № 4776.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2015 года № 250 "Об утверждении бюджета Шалкарского района на 2016-2018 годы" (зарегистрированное в Реестре государственной регистрации нормативных правовых актов за № 4682, опубликованное 30 января 2016 года в газете "Шежірелі өлке")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Шалкарского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доходы                                           6518206,0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налоговые поступления                               2318266,0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                              6360,0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            15000,0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                              4178580,0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6804972,3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                  3133,0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      6363,0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      3230,0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дефицит бюджета (профицит)                         -289899,3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финансирование дефицита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(использование профицита)                         289899,3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абзаце втором: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"56271,0" заменить цифрами "59603,0";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"9-1. Учесть в бюджете района поступление на 2016 год из областного бюджета целевых трансфертов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строительство электрических сетей в зоне развития города Шалкар Шалкарского района – 1000,0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строительство подводящих электрических сетей к селу Бозой Шалкарского района - 1213,0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на реконструкцию электрических сетей в селе Бозой Шалкарского района – 6603,0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сумм целевых трансфертов на развитие определяется на основании постановления акимата района.";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Жиенгазина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272 от 22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876"/>
        <w:gridCol w:w="1191"/>
        <w:gridCol w:w="1191"/>
        <w:gridCol w:w="5254"/>
        <w:gridCol w:w="2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5155630,5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в сфере молодежной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ветеринарии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 до 2020 года"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районного маслихата № 272 от 22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из районного бюджета на 2016 год городу Шалкар и сельским округам на реализацию функций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"/>
        <w:gridCol w:w="11100"/>
      </w:tblGrid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районного маслихата № 272 от 22 февраля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 к решению районного маслихата № 250 от 25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аппаратов акимов города Шалкар и сельских округов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2934"/>
        <w:gridCol w:w="2373"/>
        <w:gridCol w:w="268"/>
        <w:gridCol w:w="3228"/>
        <w:gridCol w:w="3229"/>
      </w:tblGrid>
      <w:tr>
        <w:trPr/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аппарата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Айшуак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Биршогыр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Есет Котибарулы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Кауылжыр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Монке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Шетыргыз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