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ba98" w14:textId="4c7b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23 декабря 2016 года № 79. Зарегистрировано Департаментом юстиции Актюбинской области 11 января 2017 года № 5216. Утратило силу решением Хромтауского районного маслихата Актюбинской области от 8 августа 2024 года № 212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08.08.2024 № 212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№ 4780, опубликованное 22 марта 2016 года в районной газете "Хромтау")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Хромтауском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Хромтауское районное отделение Департамента "Межведомственный расчетный центр социальных выплат" – филиал некоммерческого акционерного общества Государственная корпорация "Правительство для граждан" по Актюбинской области (далее – уполномоченная организация);";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подпунктом 1-1);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координации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занятости и социальных 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________________________К.Утаров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"____"________________20___г.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