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6d51" w14:textId="5f86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313 "Об утверждении бюджета Хромтауского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 ноября 2016 года № 60. Зарегистрировано Департаментом юстиции Актюбинской области 10 ноября 2016 года № 5127.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313 "Об утверждении бюджета Хромтауского района на 2016-2018 годы" (зарегистрированное в реестре государственной регистрации нормативных правовых актов за № 4678, опубликованное 21 января 2016 года в районной газете "Хромтау")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"5 627 052,8" заменить цифрами "5 672 445,9";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"1 600 052,8" заменить цифрами "1 645 363,1";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"5 642 261,1" заменить цифрами "5 687 654,2";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чистое бюджетное кредитование цифры "-197 091"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"-190 961";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цифры "12 726" заменить цифрами "18 856";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(профицит) бюджета цифры "-181 882,7" заменить цифрами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"-175 752,7";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цифры "181 882,7" заменить цифрами "175 752,7".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"671 265,4" заменить цифрами "681 865,4";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четвҰртом: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"60 646" заменить цифрами "56 668";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"4 500" заменить цифрами "4 489";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"2 981" заменить цифрами "2 881".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"4 812" заменить цифрами "7 812";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"1 244" заменить цифрами "0,0";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"11 623,0" заменить цифрами "11 353,3";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двенадцатом: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"86 040,0" заменить цифрами "82 078,9".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организаций, в том числе на приобретение: на общеобразовательное обучение – 5 952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функционирования автомобильных дорог –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функционирования автомобильных дорог в городах районного значения, поселках, селах, сельских округах – 5 000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организаций, в том числе на приобретение: по сферы культуры –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доставка учебников, учебно-методических комплексов для государственных учреждений образования района (города областного значения) - 17 537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ремонт объектов в рамках развития городов и сельских населенных пунктов по Дорожной карте занятости 2020, в том числе: по сфере образования – 5 908,3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– 1 107,1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"12 726" заменить цифрами "18 856".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Хромтауского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79"/>
        <w:gridCol w:w="473"/>
        <w:gridCol w:w="7027"/>
        <w:gridCol w:w="3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5 672 445,9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2 814 819,2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2 242 953,3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2 148 561,3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2702"/>
        <w:gridCol w:w="5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613"/>
        <w:gridCol w:w="1489"/>
        <w:gridCol w:w="1489"/>
        <w:gridCol w:w="3687"/>
        <w:gridCol w:w="3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-175 752,7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2267"/>
        <w:gridCol w:w="1325"/>
        <w:gridCol w:w="1325"/>
        <w:gridCol w:w="55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398"/>
        <w:gridCol w:w="3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033"/>
        <w:gridCol w:w="1188"/>
        <w:gridCol w:w="1613"/>
        <w:gridCol w:w="6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