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d0e6" w14:textId="aebd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14 июня 2016 года № 218. Зарегистрировано Департаментом юстиции Актюбинской области 08 июля 2016 года № 4991.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Хромтауского района Актюбинской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Хромтауского района Актюбинской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Н.Аспенова.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14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Хромтауского района Актюбинской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первой.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