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0679" w14:textId="597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июня 2016 года № 217. Зарегистрировано Департаментом юстиции Актюбинской области 08 июля 2016 года № 4990.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2016 года граждан постоянно проживающих в Хромтауском районе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предприятию "Хромтауская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Хромтауского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республиканскому государственному учреждению "Отдел по делам обороны Хромтауского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города,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района Н.Аспенова и начальника республиканского государственного учреждения "Отдел по делам обороны Хромтауского района Актюбинской области" министерства обороны Республики Казахстан А.Кумарова.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