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b1eb" w14:textId="1acb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313 "Об утверждении бюджета Хромтауского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11 апреля 2016 года № 10. Зарегистрировано Департаментом юстиции Актюбинской области 25 апреля 2016 года № 4858.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313 "Об утверждении бюджета Хромтауского района на 2016-2018 годы" (зарегистрированное в реестре государственной регистрации нормативных правовых актов за № 4678, опубликованное 21 января 2016 года в районной газете "Хромтау")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"4 997 205" заменить цифрами "5 194 228";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"970 205" заменить цифрами "1 167 228";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"5 012 413,3" заменить цифрами "5 209 436,3".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сетей газоснабжения для новостроящихся жилых домов в микрорайоне "22 квартал" в городе Хромтау – 13 519,0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ремонт объектов в рамках развития городов и сельских населенных пунктов по "Дорожной карте занятости 2020" по сфере образования – 11 623,0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Аккудукской средней школе – 6 914,0 тысяч тенге и Сарсайской средней школе – 4 709,0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 – сметной документации в село Табантал Хромтауского района к "Проекту реконструкции водопроводных сетей" - 14 188,0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Н.Карагулов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от 11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Хромтауского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021"/>
        <w:gridCol w:w="493"/>
        <w:gridCol w:w="7329"/>
        <w:gridCol w:w="29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5 209 436,3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2702"/>
        <w:gridCol w:w="5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613"/>
        <w:gridCol w:w="1489"/>
        <w:gridCol w:w="1489"/>
        <w:gridCol w:w="3687"/>
        <w:gridCol w:w="3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-181 882,7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2267"/>
        <w:gridCol w:w="1325"/>
        <w:gridCol w:w="1325"/>
        <w:gridCol w:w="5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398"/>
        <w:gridCol w:w="3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2033"/>
        <w:gridCol w:w="1188"/>
        <w:gridCol w:w="1613"/>
        <w:gridCol w:w="6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