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116e" w14:textId="4431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10 февраля 2016 года № 31. Зарегистрировано Департаментом юстиции Актюбинской области 01 марта 2016 года № 4757. Утратило силу постановлением акимата Хромтауского района Актюбинской областиот 22 декабря 2020 года № 414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Хромтауского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Хромтауского района Актюбинской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 государственный образовательный заказ на дошкольное воспитание и обучение, размер родительской платы по Хромтаускому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Хромтауского района Актюбинской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Аспенова 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опубликования, и распространяются на правоотношения,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Хромтауского района Актюбинской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054"/>
        <w:gridCol w:w="1197"/>
        <w:gridCol w:w="2765"/>
        <w:gridCol w:w="2405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городской местности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1 "Күншуақ"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3 "Айгөлек"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4 "Гүлдер"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5 "Ақбота"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6 "Ақкөгершін"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7 "Еркетай"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№ 8 "Тұлпар" государственного учреждения "Аппарат акима города Хромтау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сельской местности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"Болашақ" государственного учреждения "Аппарат акима Акжарского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"Балдәурен" государственного учреждения "Аппарат акима Богетсайского сельского округа Хромтауского района Актюбинской облати"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"Жұлдыз" государственного учреждения "Аппарат акима Коктауского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"Ақбөбек" государственного учреждения "Аппарат акима села Никельтау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"Таңшолпан" государственного учреждения "Аппарат акима Копинского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детский сад "Шаңырақ" государственного учреждения "Аппарат акима Копинского сельского округа Хромтауского района Актюбинской области"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"Ер Тостик"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"Гулнур"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 балабақшасы"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31 494,94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Шильманова Нурзия Сагинаевна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