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708" w14:textId="521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28 сентября 2016 года № 23. Зарегистрировано Департаментом юстиции Актюбинской области 24 октября 2016 года № 5111. Утратило силу решением акима Коптогайского сельского округа Уилского района Актюбинской области от 4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Коптогайского сельского округа Уилского района Актюбинской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15 августа 2016 года № В-О 3-4/125,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пастереллез среди мелкого рогатого скота на территории Коптогайского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