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8f36" w14:textId="5cc8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2015 года № 272 "Об утверждении бюджета Уилского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7 ноября 2016 года № 56. Зарегистрировано Департаментом юстиции Актюбинской области 11 ноября 2016 года № 5133.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272 "Об утверждении бюджета Уилского района на 2016-2018 годы" (зарегистрированное в реестре государственной регистрации нормативных правовых актов № 4701, опубликованное 4 и 11 февраля 2016 года в газете "Ойыл")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"3 093 100,3" заменить цифрами "3 118 297,8";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"2 825 038,3" заменить цифрами "2 850 235,8";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"3 100 675,6" заменить цифрами "3 125 873,1";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"16785" заменить цифрами "14 224";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"25 452" заменить цифрами "24 724";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"8 667" заменить цифрами "10 500";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"-24 360,3" заменить цифрами "-21 799,3";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"24 360,3" заменить цифрами "21 799,3";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"25 452" заменить цифрами "24 724";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"1 500" заменить цифрами "1 585";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"432 463" заменить цифрами "458 899";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"5 237" заменить цифрами "4 817";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одиннадцатым и двенадцатым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"4 000 тысячи тенге на развитие системы водоснабжения и водоотведения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"2 000 тысячи тенге на капитальные расходы подведомственных организаций культуры".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7 ноября 2016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7 ноября 2016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468"/>
        <w:gridCol w:w="2221"/>
        <w:gridCol w:w="2521"/>
        <w:gridCol w:w="2373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877"/>
        <w:gridCol w:w="3947"/>
        <w:gridCol w:w="2098"/>
        <w:gridCol w:w="1845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