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1b8" w14:textId="7536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замельные участки села Уил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7 июня 2016 года № 28. Зарегистрировано Департаментом юстиции Актюбинской области 15 июля 2016 года № 4999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и поправочные коэффициенты к базовым ставкам платы за земельные участки села Уил Уилского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7 июня 2016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об утверждении границ оценочных зон и поправочных коэффициентов к базовым ставкам платы за земельные участки села Уил Уилского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7 июня 2016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Уил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453"/>
        <w:gridCol w:w="125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 пересекающиеся с границами земельно-кадастрового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зоны,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оценочную зону включена центральная часть села. В этой зоне расположены основные административные учреждения, предприятия, школы, детские сады, аптеки, магазины, парки, стадион. Данная зона ограничена с северной стороны улицей И.Карагулова, с западной стороны территорией Уилского аграрного колледжа и улицей Ш.Еркинова, с южной стороны улицей Желтоксана, а с восточной стороны окраиной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Оценочная зона включает в себя с западной стороны территорию Уилского аграрного колледжа, с южной стороны улицу И.Карагулова, а с северной и восточной стороны окраину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зона ограничена с северной стороны улицей Желтоксан, а с западной, южной и восточной стороны с окраиной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Оценочная зона расположена в северо-восточной части села, с западной стороны ограничена окраиной села, а с южной стороны территорией Уилского аграрного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7 июня 2016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Уил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2618"/>
        <w:gridCol w:w="3413"/>
        <w:gridCol w:w="2618"/>
        <w:gridCol w:w="2619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