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1e78" w14:textId="0181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05 апреля 2016 года № 77. Зарегистрировано Департаментом юстиции Актюбинской области 05 мая 2016 года № 4888.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акимата Уилского района Актюбинской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Уилского района Актюбинской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Казыбаева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Уилского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от 05 апреля 2016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КГУ и ГКП районного значения (организации надомного обслуживания и временного пребывания)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кабинетом,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