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e2d7" w14:textId="20be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272 "Об утверждении бюджета Уилского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8 апреля 2016 года № 14. Зарегистрировано Департаментом юстиции Актюбинской области 25 апреля 2016 года № 4862.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Уилского района на 2016-2018 годы" от 24 декабря 2015 года № 272 (зарегистрированное в реестре государственных регистрации нормативных правовых актов за № 4701, опубликованное 4 и 11 февраля 2016 года в газете "Ойыл")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"2 876 542" заменить цифрами "2 900 570";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"2 608 480" заменить цифрами "2 632 508";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"2 884 117,3" заменить цифрами "2 908 145,3";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"14 500 тысяч тенге – на обеспечение экономической стабильности".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"9 528 тысяч тенге –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8 апреля 2016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47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2900570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2632508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8 апреля 2016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535"/>
        <w:gridCol w:w="2752"/>
        <w:gridCol w:w="312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765"/>
        <w:gridCol w:w="6472"/>
        <w:gridCol w:w="2227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135991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