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7718b" w14:textId="8b771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Каиндинского сельского округа Темирского района Актюбинской области от 5 сентября 2016 года № 9. Зарегистрировано Департаментом юстиции Актюбинской области 20 сентября 2016 года № 5079. Утратило силу решением акима Каиндинского сельского округа Темирского района Актюбинской области от 24 февраля 2017 года № 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акима Каиндинского сельского округа Темирского района Актюбинской области от 24.02.2017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№ 339 "О ветеринарии" и на основании представления главного государственного ветеринарного - санитарного инспектора Темирской районной территориальной инспекции от 10 августа 2016 года № 14-01/211 аким Каиндинского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ограничительные мероприятия в связи с выявлением заболевании пастерелез среди овец и коз на территории крестьянского хозяйства "Жанатан" в зимовке "Жанатан" Каиндинского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Каиндинского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