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043" w14:textId="6ec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июня 2008 года № 5 "Алтықарасу, Еңбекші, Сартоғай ауылдарының көшелерін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27 сентября 2016 года № 16. Зарегистрировано Департаментом юстиции Актюбинской области 18 октября 2016 года № 5099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Алтыкарасуского сельского округа на государственном языке от 20 июня 2008 года № 5 "Алтықарасу, Еңбекші, Сартоғай ауылдарының көшелерін атау туралы" (зарегистрированное в Реестре государственной регистрации нормативных правовых актов за № 3-10-82, опубликованное 16 июля 2008 года в районной газете "Темір") 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