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a481" w14:textId="478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24 августа 2016 года № 8. Зарегистрировано Департаментом юстиции Актюбинской области 2 сентября 2016 года № 5045. Утратило силу решением акима Алтыкарасуского сельского округа Темирского района Актюбинской области от 2 мая 2017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Алтыкарасуского сельского округа Темирского района Актюбинской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Темирской районной территориальной инспекции от 19 июля 2016 года №14-01/178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Енбекши Алтыкарасуского сельского округа в связи с выявлением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