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8727" w14:textId="f628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20 декабря 2016 года № 61. Зарегистрировано Департаментом юстиции Актюбинской области 12 января 2017 года № 5220. Утратило силу решением Темирского районного маслихата Актюбинской области от 8 сентября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11 апреля 2016 года № 15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(зарегистрированное в Реестре государственной регистрации нормативных правовых актов № 4903, опубликованное 27 мая 2016 года в газете "Темір")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Темирском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Темирское районное отделение Департамента "Межведомственный расчетный центр социальных выплат" – филиал некоммерческого акционерного общества Государственная корпорация "Правительство для граждан" по Актюбинской области (далее – уполномоченная организация);";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считать подпунктом 1-1);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"Управление координации занятости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социальных программ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К.Утаров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"_____" _______________ 20_____год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