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e8d9" w14:textId="b50e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Темирского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20 декабря 2016 года № 60. Зарегистрировано Департаментом юстиции Актюбинской области 9 января 2017 года № 5201. Утратило силу решением маслихата Темирского района Актюбинской области от 28 августа 2018 года № 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Темирского района Актюбинской области от 28.08.2018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Темирского района, в размере 7 500 (семь тысяч пятьсот) тенге за счет средств районного бюджета.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следующие решения: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19 февраля 2014 года № 169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Темирского района" (зарегистрированное в Реестре государственной регистрации нормативных правовых актов № 3794, опубликованное 14 марта 2014 года в газете "Темір");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2015 года № 295 "О внесении изменения в решение районного маслихата от 19 февраля 2014 года № 169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Темирского района" (зарегистрированное в Реестре государственной регистрации нормативных правовых актов № 4710, опубликованное 19 февраля 2016 года в газете "Темір").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