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105d" w14:textId="4521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22 июля 2016 года № 182. Зарегистрировано Департаментом юстиции Актюбинской области 25 августа 2016 года № 5036.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Темирского района Актюбинской области от 05.05.2021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району,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Темирского района Актюбинской области от 05.05.2021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М. Мунайтбасова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"22" июля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22 июля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Темирского района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Директор (КГУ)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 высшего уровня квалификации ГУ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 высшего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 среднего уровня квалификации ГУ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Специалист среднего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Медицинская сестра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Инструктор по лечебной физической культуре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Психолог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Культорганизатор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Руководитель структурного подразделения (службы, отдела)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Социальный работник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Психолог (социальный психолог)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Специалист по профилактической работе с населением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16.Социальный работник кейс-менеджер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Юридический консультант по оказанию правовой помощи населению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высшего уровня квалификации высшей, первой,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Специалисты высшего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Специалисты среднего уровня квалификации высшей, первой,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Специалисты среднего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это государственные учреждения,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это государственные казенные предприятия, находящихся в ведении местного исполнительного органа сельского округа, поселка и села, не входящего в состав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это коммунальное государственное учреждения, находящихся в ведении местного исполнительного органа сельского округа, поселка и села, не входящего в состав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