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e939" w14:textId="61fe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2015 года № 291 "Об утверждении бюджета Темирского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11 июля 2016 года № 32. Зарегистрировано Департаментом юстиции Актюбинской области 22 июля 2016 года № 5004.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2015 года № 291 "Об утверждении бюджета Темирского района на 2016-2018 годы" (зарегистрированное в Реестре государственной регистрации нормативных правовых актов за № 4691, опубликованное 26 января 2016 года в газете "Темір")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цифры "4 828 340" заменить цифрами "4 834 118",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цифры "1 456 340" заменить цифрами "1 462 118";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цифры "4 851 871,8" заменить цифрами "4 857 649,8";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капитальные расходы подведомственных организаций отдела физической культуры и спорта 1 435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"10-1. Учесть в районном бюджете на 2016 год поступление целевых трансфертов развития из областного бюджета на разработку проектно-сметной документации и государственной экспертизы на реконструкцию здания Кенкиякской средней школы Темирского района под детский сад на 300 мест в сумме 4 343 тысяч тенге. Распределение указанной суммы целевых трансфертов развития определяется на основании постановления акимата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11 июля 2016 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23 декабря 2015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4 834 118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70"/>
        <w:gridCol w:w="1092"/>
        <w:gridCol w:w="1092"/>
        <w:gridCol w:w="5393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Уточненный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4 857 649,8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проживающим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недостающей инженерно-коммуникационной инфраструктуры в рамках второго направления Программы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"Программы Развитие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выдаваемые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4"/>
        <w:gridCol w:w="1230"/>
        <w:gridCol w:w="29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76"/>
        <w:gridCol w:w="576"/>
        <w:gridCol w:w="576"/>
        <w:gridCol w:w="3860"/>
        <w:gridCol w:w="61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- 297 553,8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2268"/>
        <w:gridCol w:w="1325"/>
        <w:gridCol w:w="1326"/>
        <w:gridCol w:w="60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786"/>
        <w:gridCol w:w="1909"/>
        <w:gridCol w:w="1909"/>
        <w:gridCol w:w="2477"/>
        <w:gridCol w:w="38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свободных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