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1e58" w14:textId="1f71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Темирском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08 июня 2016 года № 22. Зарегистрировано Департаментом юстиции Актюбинской области 14 июля 2016 года № 4997. Утратило силу решением маслихата Темирского района Актюбинской области от 12 июня 2020 года № 490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Темирского районного маслихата Актюбинской области от 12.06.2020 </w:t>
      </w:r>
      <w:r>
        <w:rPr>
          <w:rFonts w:ascii="Times New Roman"/>
          <w:b w:val="false"/>
          <w:i w:val="false"/>
          <w:color w:val="ff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 регламентировать порядок проведения мирных собраний, митингов, шествий, пикетов и демонстраций в Темирском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</w:t>
      </w:r>
      <w:r>
        <w:rPr>
          <w:rFonts w:ascii="Times New Roman"/>
          <w:b w:val="false"/>
          <w:i w:val="false"/>
          <w:color w:val="000000"/>
          <w:sz w:val="28"/>
        </w:rPr>
        <w:t>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Темирского районного маслихата от 23 декабря 2014 года № 223 "О дополнительном регламентировании порядка проведения мирных собраний, митингов, шествий, пикетов и демонстраций на территории Темирского района" (зарегистрированное в Реестре государственной регистрации нормативных правовых актов № 4186, опубликованное 6 февраля 2015 года в газете "Темір").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А.ЕСМАГАМБЕТОВ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Темирского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2016 года № 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порядок проведения мирных собраний, митингов, шествий, пикетов и демонстраций в Темирском районе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Мирные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Место проведения собраний, митингов и пикетов: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Шубаркудук, микрорайон Кызылжар, территория расположенная перед футбольным полем.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Шествия и демонстрации проходят по следующему маршруту: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Шубаркудук, по улице Гагарина, от улицы Байганина до улицы Кереева.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проведении собраний, митингов, шествий, пикетов, демонстраций уполномоченные (организаторы), а также иные участники соблюдают общественный порядок.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Организаторами и участниками мероприятий не допускается: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препятствование движению транспорта и пешеходов;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помех для бесперебойного функционирования объектов инфраструктуры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юрт, палаток, иных временных сооружений без согласования с акиматом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нанесение ущерба зеленым насаждениям, малым архитектурным формам;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иметь при себе холодное оружие,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собрания, митинга, шествия, пикетирования или демонстрации, если целью их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 Конституции Республики Казахстан, законов и иных нормативных актов Республики Казахстан, либо их проведение угрожает общественному порядку и безопасности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состоянии алкогольного или наркотического опьянения.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местах проведения собрания, митинга, шествия, пикета или демонстрации не допускается распитие алкогольных напитков, употребление наркотических средств, психотропных веществ, их аналогов, прекурсоров, использование транспарантов, лозунгов, других материалов (визуальных, аудио/видео), а также публичные выступления, содержащие призывы к нарушению общественного порядка, антиобщественного поведения и других правонарушений.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Пикеты проводятся в соответствии с целями, указанными в заявлении.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пикетировании допускается: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стоять, сидеть у пикетируемого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 наглядной агитации;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выкрикивать краткие лозунги, слоганы по теме пикета.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продолжения пикета в иной форме (митинг, собрание, шествие) необходимо получение в установленном порядке разрешения акимата Темирского района.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Собрания, митинги, шествия, пикеты и демонстрации прекращаются по требованию представителя акимата Темирского района, если: не было подано заявление, состоялось решение о запрещении, нарушен предусмотренный порядок их проведения, а также при возникновении опасности для жизни и здоровья граждан, нарушении общественного порядка.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отказа от выполнения законных требований представителя акимата Темирского района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