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3957" w14:textId="8423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апреля 2016 года № 15. Зарегистрировано Департаментом юстиции Актюбинской области 06 мая 2016 года № 4903.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Темирского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 и распространяется на правовые отношения, возникшие с 1 января 2016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Б.БИСЕНГАЛИЕВА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Темирского районного маслихата от 11 апреля 2016 года № 15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Темирском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Темирского районного маслихата Актюбинской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Темирском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Темирского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"Темирский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статьей 16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(двух миллионов 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таджикско–афганском участке в период с сентября 1992 года по февраль 2001 года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года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 17–18 декабря 1986 года на территории Казахстана, реабилитированным в порядке, установленном Законом Республики Казахстан "О реабилитации жертв массовых политических репрессий" – в размере 120 000 (ста двадцати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Темирского районного маслихата Актюбинской области от 11.05.2023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получателям, оказавшимся в трудной жизненной ситуации единовременно и (или) периодически (ежемесячно):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 отсутствие родительского попечения; безнадзорность несовершеннолетних, в том числе девиантное поведение; отсутствие определенного места жительства (бездомность);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освобождение из мест лишения свободы; нахождение на учете службы пробации – предоставляется единовременно, с учетом среднедушевого дохода лица (семьи), не превышающего порога однократного размера прожиточного минимума, – в размере 20 (двадцати)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 и лица, страдающие туберкулезным заболеванием, находящиеся на амбулаторном лечении, согласно списков, представленных государственным коммунальным предприятием "Темирская районная больница" на праве хозяйственного ведения государственного учреждения "Управление здравоохранения Актюбинской области", а также лица, инфицированные вирусом иммунодефицита человека, согласно справок,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ежемесячно, но не более 6 (шести) месяцев в году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пожара, предоставляется без учета среднедушевого дохода – в размере 100 (ста) месячных расчетных показателей, единовременно.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решением Темирского районного маслихата Актюбинской области от 11.05.2023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Правила распространяются на лиц, постоянно проживающих в Темирском районе Актюбинской области.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без учета дохода,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порядке или ином установленном законодательством Республики Казахстан порядке.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