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948c19" w14:textId="1948c1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автомобильных дорог общего пользования районного значения по Темирскому району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Темирского района Актюбинской области от 12 января 2016 года № 13. Зарегистрировано Департаментом юстиции Актюбинской области 23 февраля 2016 года № 4752. Утратило силу постановлением акимата Темирского района Актюбинской области от 02 апреля 2018 года № 80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Темирского района Актюбинской области от 02.04.2018 </w:t>
      </w:r>
      <w:r>
        <w:rPr>
          <w:rFonts w:ascii="Times New Roman"/>
          <w:b w:val="false"/>
          <w:i w:val="false"/>
          <w:color w:val="ff0000"/>
          <w:sz w:val="28"/>
        </w:rPr>
        <w:t>№ 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 148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 Закона Республики Казахстан от 17 июля 2001 года № 245 "Об автомобильных дорогах", акимат Темирского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перечень автомобильных дорог общего пользования районного значения по Темирскому району Актюбинской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постановления возложить на заместителя акима района Б.Избасову.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Б.Н.Каниев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 Темирского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января 2016 года № 13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автомобильных дорог общего пользования районного значения по Темирскому району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4"/>
        <w:gridCol w:w="1398"/>
        <w:gridCol w:w="1064"/>
        <w:gridCol w:w="842"/>
        <w:gridCol w:w="241"/>
        <w:gridCol w:w="285"/>
        <w:gridCol w:w="374"/>
        <w:gridCol w:w="842"/>
        <w:gridCol w:w="842"/>
        <w:gridCol w:w="708"/>
        <w:gridCol w:w="374"/>
        <w:gridCol w:w="374"/>
        <w:gridCol w:w="374"/>
        <w:gridCol w:w="842"/>
        <w:gridCol w:w="842"/>
        <w:gridCol w:w="374"/>
        <w:gridCol w:w="842"/>
        <w:gridCol w:w="374"/>
        <w:gridCol w:w="708"/>
        <w:gridCol w:w="374"/>
        <w:gridCol w:w="374"/>
      </w:tblGrid>
      <w:tr>
        <w:trPr>
          <w:trHeight w:val="30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3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 автодороги</w:t>
            </w:r>
          </w:p>
        </w:tc>
        <w:tc>
          <w:tcPr>
            <w:tcW w:w="10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автодороги </w:t>
            </w:r>
          </w:p>
        </w:tc>
        <w:tc>
          <w:tcPr>
            <w:tcW w:w="8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протяженность, км.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категориям, километр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типам покрытия,, километр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Трубы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Зеленые насаждения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2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8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8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7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асфальт бетон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черно-</w:t>
            </w:r>
          </w:p>
        </w:tc>
        <w:tc>
          <w:tcPr>
            <w:tcW w:w="8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гравий/щебень</w:t>
            </w:r>
          </w:p>
        </w:tc>
        <w:tc>
          <w:tcPr>
            <w:tcW w:w="8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грунт/щебень</w:t>
            </w:r>
          </w:p>
        </w:tc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погонный метр</w:t>
            </w:r>
          </w:p>
        </w:tc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7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погонный метр</w:t>
            </w:r>
          </w:p>
        </w:tc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километр</w:t>
            </w:r>
          </w:p>
        </w:tc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снего защита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гравий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щебень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грунт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Обходные дороги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KD-TE-110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села Кенкияк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0-3,9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KD-TE-111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Темир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0-3,235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3,235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3,235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3,235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Подъездные дороги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KD-TE-112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 городу Темир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0-27,055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27,055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27,055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27,055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212,2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KD-TE-113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 поселку Шубаркудук 0-0,515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0,515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0,515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0,515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KD-TE-114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 селу Копа 0-2,04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KD-TE-115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селу Алтыкарасу 0-2,165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2,165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2,165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2,165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KD-TE-116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 селу Кумкудук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0-2,93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7,93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7,93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KD-TE-117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 селу Таскопа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0-33,51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33,51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33,51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33,51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67,69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228,4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KD-TE-118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 селу Жамбыл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0-9,615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9,615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9,615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9,615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36,6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KD-TE-119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 селу Сартогай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0-3,28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3,28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93,245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72,42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20,825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7,65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72,67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12,895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104,29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592,4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