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e835" w14:textId="27de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Темирскому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15 января 2016 года № 16. Зарегистрировано Департаментом юстиции Актюбинской области 12 февраля 2016 года № 4743.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Темирскому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Ж.Калмаганбетову.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Темирского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Темирскому району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208"/>
        <w:gridCol w:w="1578"/>
        <w:gridCol w:w="1890"/>
        <w:gridCol w:w="1891"/>
        <w:gridCol w:w="1425"/>
        <w:gridCol w:w="1659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2701"/>
        <w:gridCol w:w="1019"/>
        <w:gridCol w:w="1019"/>
        <w:gridCol w:w="1019"/>
        <w:gridCol w:w="1019"/>
        <w:gridCol w:w="1034"/>
        <w:gridCol w:w="17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2611"/>
        <w:gridCol w:w="2612"/>
        <w:gridCol w:w="1968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