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fbf" w14:textId="8fb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12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по Мугалжарскому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2016 года № 61. Зарегистрировано Департаментом юстиции Актюбинской области 20 января 2017 года № 5236. Утратило силу решением маслихата Мугалжарского района Актюбинской области от 16 февраля 2018 года № 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по Мугалжарскому району" (зарегистрированное в реестре государственной регистрации нормативных правовых актов за № 4886, опубликованное 2 июня 2016 года в районной газете "Мұғалжар")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Мугалжарскому району в соответствии с земельным законодательством Республики Казахстан.".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