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080a" w14:textId="de90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23 декабря 2015 года № 257 "Об утверждении бюджета Мугалжарского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4 ноября 2016 года № 50. Зарегистрировано Департаментом юстиции Актюбинской области 10 ноября 2016 года № 5131.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23 декабря 2015 года № 257 "Об утверждении бюджета Мугалжарского района на 2016-2018 годы" (зарегистрированное в реестре государственной регистрации нормативных правовых актов за № 4694, опубликованное 4 февраля 2016 года в районной газете "Мұғалжар")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"11 848 571" заменить цифрами "11 811 118,9";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"3 048 571" заменить цифрами "3 011 118,9";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"11 904 203,7" заменить цифрами "11 866 751,6";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"1 425 521" заменить цифрами "1 389 068,9";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"1 414 820" заменить цифрами "1 415 820";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разработку проектно-сметной документации с проведением государственной экспертизы проекта "Строительство внутрипоселкового газопровода станции Темир мост Мугалжарского района" - 1 000,0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С.Киясов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11 811 118,9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8 780 583,9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6 928 618,9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6 782 453,9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3 011 118,9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3 011 118,9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3 011 118,9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11 866 751,6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510 423,8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5 787 403,9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808 551,6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808 551,6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612 454,6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675 486,9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404 325,9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371 638,5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"Программа 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"Программа 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Обслужование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Обслужование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-1 087 472,7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1 087 472,7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23"/>
        <w:gridCol w:w="2625"/>
        <w:gridCol w:w="1540"/>
        <w:gridCol w:w="1333"/>
        <w:gridCol w:w="1359"/>
        <w:gridCol w:w="252"/>
        <w:gridCol w:w="252"/>
        <w:gridCol w:w="1334"/>
        <w:gridCol w:w="162"/>
        <w:gridCol w:w="1334"/>
        <w:gridCol w:w="1155"/>
      </w:tblGrid>
      <w:tr>
        <w:trPr/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519"/>
        <w:gridCol w:w="2247"/>
        <w:gridCol w:w="1324"/>
        <w:gridCol w:w="2270"/>
        <w:gridCol w:w="1503"/>
        <w:gridCol w:w="250"/>
        <w:gridCol w:w="250"/>
        <w:gridCol w:w="1146"/>
        <w:gridCol w:w="877"/>
        <w:gridCol w:w="160"/>
        <w:gridCol w:w="1326"/>
      </w:tblGrid>
      <w:tr>
        <w:trPr/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"Развитие инфраструктуры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