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1ebf" w14:textId="2fe1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Мугалжарского района Актюбинской области от 24 июля 2016 года № 5. Зарегистрировано Департаментом юстиции Актюбинской области 25 июля 2016 года № 5010. Утратило силу решением акима Мугалжарского района Актюбинской области от 2 декабря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Мугалжарского района Актюбинской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в связи со сложившейся обстановкой на территории Мугалжарского района Актюбинской области, в целях обеспечения жизнедеятельности населенных пунктов, аким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Мугалжарского района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Мугалжарского района Кулмагамбетова Б.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