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8da9" w14:textId="b2a8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29 апреля 2016 года № 154. Зарегистрировано Департаментом юстиции Актюбинской области 12 мая 2016 года № 4919.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управлений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06 апреля 2016 года № 229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2016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о реализации Указа Президента Республики Казахстан от 06 апреля 2016 года № 229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2016 года",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на срочную воинскую службу в апреле-июне и октябре-декабре 2016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      государственным коммунальным казенным предприятиям "Мугалжарская центральная районная больница" и "Эмбенская районная больница"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      государственному учреждению "Отдел внутренних дел Мугалжарского района"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      государственному учреждению "Мугалжарский районный отдел по делам обороны" (по согласованию)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городов и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     Контроль за исполнением настоящего постановления возложить на заместителя акима района К.Назарова и начальника государственного учреждения "Мугалжарский районный отдел по делам обороны" (по согласованию) А.Культлеуова.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     Настоящее постановление вводится в действие со дня его первого официального опубликования и распространяется на правовые отношения возникшие с 1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