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0740" w14:textId="84c0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18 апреля 2016 года № 121. Зарегистрировано Департаментом юстиции Актюбинской области 12 мая 2016 года № 4918. Утратило силу постановлением акимата Мугалжарского района Актюбинской области от 6 марта 2017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Мугалжарского района Актюбинской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Мугалжарского района от 10 ноября 2015 года № 424 "Об утверждении методики ежегодной оценки деятельности административных государственных служащих корпуса "Б" местных исполнительных органов Мугалжарского района" (зарегистрировано в реестре государственной регистрации нормативных правовых актов за № 4611, опубликованное 17 декабря 2015 года в районной газете "Мугалжар").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2016 года №121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 местных исполнительных органов Мугалжарского района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оценки деятельности административных государственных служащих корпуса "Б" местных исполнительных органов Мугалжарского района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(зарегистрированной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местных исполнительных органов Мугалжарского района (далее-служащие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местных исполнительных органов Мугалжарского района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некачественное исполнение поручений, обращений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отсутствие на работе без уважительной причины;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опоздания на работу без уважительной причины;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нарушения служащими служебной этики.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      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∑кв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∑кв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∑год = 0,3*∑кв+0,6*∑ ИП+0,1*∑k,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∑кв 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 ИП – оценка выполнения индивидуального плана работы (среднеарифметическое значение);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∑k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пункте 39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43. Обжалование решения Комиссии служащим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 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 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761"/>
        <w:gridCol w:w="1921"/>
        <w:gridCol w:w="4789"/>
        <w:gridCol w:w="908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