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1e3e" w14:textId="d4b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16. Зарегистрировано Департаментом юстиции Актюбинской области 11 мая 2016 года № 4909. Утратило силу решением Мугалжарского районного маслихата Актюбинской области от 5 июня 2020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Мугалжарского районного маслихата Актюбинской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Мугалжарском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2016 года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Мугалжарском районе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проведения митингов и собраний: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Кандыагаш: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стадион, (улица Жамбыл Жабаева, №17);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Детско-юношеской спортивной школы, (проспект Тәуелсіздік, №3);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Эмба: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стадион (улица Есет батыра, №102);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Жем: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городского Дома культуры (улица Айтеке би, №5).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решением Мугалжарского районного маслихата Актюбинской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Шествия и демонстрации проходят по маршруту: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Кандыагаш: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С.Сейфуллина, по улице Жамбыл Жабаева до центрального стадиона;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Е.Баймуханбетова, по улице А.Жумагалиева до площади Детско-юношеской спортивной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Эмба: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Б.Момышула, по улице З.Бралова и далее по улице Есет батыра до центрального стадиона;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Жем: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средней школы №5 города Жем, по улице Бейбитшилик и далее по улице Айтеке би до площади городского Дома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 решением Мугалжарского районного маслихата Актюбинской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препятствование движению транспорта и пешеходов;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 Республики Казахстан, законов иных нормативных актов Республики Казахстан, либо их проведение угрожает общественному порядку и безопасности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состоянии алкогольного и наркотического опьянения.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Пикеты проводятся в соответствии с целями, указанными в заявлении.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пикетировании допускается: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