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0701" w14:textId="1e00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15 февраля 2016 года № 282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12 апреля 2016 года № 18. Зарегистрировано Департаментом юстиции Актюбинской области 05 мая 2016 года № 4885. Утратило силу решением маслихата Мугалжарского района Актюбинской области от 24 февраля 2017 года № 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соотвестствии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15 февраля 2016 года № 282 ""Об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маслихата"", (зарегистрированное в реестре государственной регистрации нормативных правовых актов за № 4808, опубликованное 21 апреля 2016 года в районной газете "Мұғалжар")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Мугалжарского районного маслихата", утвержденной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"в пункте 37" заменить словами "в пункте 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"в пункте 40" заменить словами "в пункте 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