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712de" w14:textId="4a712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23 декабря 2015 года № 257 "Об утверждении бюджета Мугалжарского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Мугалжарского района Актюбинской области от 2 марта 2016 года № 291. Зарегистрировано Департаментом юстиции Актюбинской области 24 марта 2016 года № 4809.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Мугалжарский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23 декабря 2015 года № 257 "Об утверждении бюджета Мугалжарского района на 2016-2018 годы" (зарегистрированное в реестре государственной регистрации нормативных правовых актов за № 4694, опубликованное 4 февраля 2016 года в районной газете "Мұғалжар")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"10 761 166" заменить цифрами "10 773 872";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"1 961 166" заменить цифрами "1 973 872";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подпункте 2)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цифры "10 761 166" заменить цифрами "10 829 504,7";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сальдо по операциям с финансовыми активами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цифры "68 500" заменить цифрами "45 100";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дефицит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"- 7 763" заменить цифрами "- 63 395,7";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финансирование дефицита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"7 763" заменить цифрами "63 395,7".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"1 588 171" заменить цифрами "1 598 877".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"194 779" заменить цифрами "196 779".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"176 000" заменить цифрами "14 656".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Н.Калиева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С.Салыкбаев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Мугалжарского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2016 года № 291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Мугалжарского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257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Мугалжарского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809"/>
        <w:gridCol w:w="473"/>
        <w:gridCol w:w="6859"/>
        <w:gridCol w:w="36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10 773 872,0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8 777 710,0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6 919 425,0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6 768 560,0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услуг), предоставляемых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1 973 872,0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1 973 872,0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1 973 872,0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750"/>
        <w:gridCol w:w="1064"/>
        <w:gridCol w:w="1064"/>
        <w:gridCol w:w="5256"/>
        <w:gridCol w:w="34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ІІ.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10 829 504,7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4 967 335,7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813 115,0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813 115,0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3 833 964,0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3 686 172,0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3 597 921,0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320 256,7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320 256,7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145 789,7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"Программа развитие регионов до 2020 года"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"Программа развитие регионов до 2020 года"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3 587 017,0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3 587 017,0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3 587 017,0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3 405 069,0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-63 395,7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63 395,7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марта 2016 года № 291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№ 257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района в городе, города районного значения, поселка, села, сельского округа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94"/>
        <w:gridCol w:w="2479"/>
        <w:gridCol w:w="1454"/>
        <w:gridCol w:w="1259"/>
        <w:gridCol w:w="2137"/>
        <w:gridCol w:w="238"/>
        <w:gridCol w:w="238"/>
        <w:gridCol w:w="1260"/>
        <w:gridCol w:w="153"/>
        <w:gridCol w:w="1090"/>
        <w:gridCol w:w="1091"/>
      </w:tblGrid>
      <w:tr>
        <w:trPr/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городских,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"Оказание социальной помощи нуждающимся гражданам на дому"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"Развитие инфраструктуры автомобильных дорог в городах районного значения, поселках, селах, сельских округах"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Кандыагашский городской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Эмбенский городской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округ Жем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Аккемирский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Батпаккольский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имени К. Жубанова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Журынский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Кумжарганский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Мугалжар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723"/>
        <w:gridCol w:w="1751"/>
        <w:gridCol w:w="3157"/>
        <w:gridCol w:w="2091"/>
        <w:gridCol w:w="348"/>
        <w:gridCol w:w="348"/>
        <w:gridCol w:w="1219"/>
        <w:gridCol w:w="223"/>
        <w:gridCol w:w="1844"/>
      </w:tblGrid>
      <w:tr>
        <w:trPr/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городских,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 по содействию экономическому развитию регионов в рамках Программы "Развитие регионов""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Кандыагашский городской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Эмбенский городской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округ Жем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Аккемирский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Батпаккольский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имени К. Жубанова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Журынский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Кумжарганский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Мугалжар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