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9ec7" w14:textId="5c09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утверждении положения государственного учреждения "Отдел ветеринарии Мугалжарского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21 января 2016 года № 18. Зарегистрировано Департаментом юстиции Актюбинской области 01 марта 2016 года № 4759.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"Отдел ветеринарии Мугалжарского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Мугалжарского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Сагирова Д.Ж.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Мугалжарского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ветеринарии Мугалжарского района"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ветеринарии Мугалжарского района" имеет cледующее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"Мугалжарская районная ветеринарная станция".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ветеринарии Мугалжарского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ветеринарии Мугалжарского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Министерство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ветеринарии Мугалжарского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ветеринарии Мугалжарского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ветеринарии Мугалжарского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Мугалжарского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ветеринарии Мугалжарского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 нахождение юридического лица: 030700, Республика Казахстан, Актюбинская область, город Кандыагаш, микрорайон "Молодежный",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учреждение "Отдел ветеринарии Мугалжарского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Уполномоченным органом по руководству и учредителем отдела является государственное учреждение "Аппарат акима Мугалжарского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Настоящее Положение является учредительным документом государственного учреждения "Отдел ветеринарии Мугалжарского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Финансирование деятельности государственного учреждения "Отдел ветеринарии Мугалжарского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Государственному учреждению "Отдел ветеринарии Мугалжарского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Мугалжарского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Мугалжарского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 Миссия, основные задачи, 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/>
          <w:i w:val="false"/>
          <w:color w:val="000000"/>
          <w:sz w:val="28"/>
        </w:rPr>
        <w:t xml:space="preserve">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Миссия государственного учреждения "Отдел ветеринарии Мугалжарского района": реализация государственной политики в области ветеринарии, обеспечения охраны здоровья населения от болезней общих для человека и животных, обеспечения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на работу и увольнение государственных служащих и технических работников в соответствии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организационно-контрольное и правовое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делопроизводство и документационное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рассмотрение писем, жалоб, заявлении и выяснение причин обращении-жалоб поступающих от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освоения и целевого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планирование, организация и проведение государственных закупок товаров, работ и услуг отдела и их проведение в соответствии законодательством Республики Казахстан по организации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проведения профилактических мероприятий по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проведение идентификации сельскохозяйственных животных с ведением базы по идентификации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      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участие в организации государственного закупа услуг по проведению ветеринарных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ведение мониторинга по особо опасным и другим заразным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распределение ветеринарных препаратов, поступивших в рамках бюджетных программ по городским и сельским округам в соответствии с утвержденным планом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свод планов ветеринарных мероприятий городских и сельских округов для разработки и составления плана ветеринарных мероприятий по профилактике, диагностике и ликвидации (оздоровлению) особо опасных и других 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формирует заявки на ветеринарные препараты для осуществления ветеринарных мероприятий с учетом разрабатываемого плана на следующий год;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контролирует деятельность ветеринарных врачей городских и сельских округов по организации выполнения планов ветеринарных мероприятий по профилактике и ликвидации особо опасных и других заразных болезней, а также выпуску безопасных продуктов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участвует в государственных комиссиях по приему в эксплуатацию животноводческих объектов и организации по производству, заготовке, переработке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ведет ветеринарный учет и отчетность по формам и в порядке, установленным уполномоченным государственным органом в области ветеринарии и представляет их в областное управление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выдает ветеринарную справку и ветеринарное свидетельство действующую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вносит предложение о создании комиссии при чрезвычайных ситуациях против эпизотии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принимает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выносит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в необходимых случаях организовывает проведение ветеринарной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составление акта государственного ветеринарно-санитарного контроля и надзора в отношении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в установленном порядке интересов отдела в суде и других органах при рассмотрении правовых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внесение предложений в местный исполнительный органо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Руководство государственного учреждения "Отдел ветеринарии Мугалжарского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Мугалжарского района"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государственного учреждения "Отдел ветеринарии Мугалжарского района" назначается на должность и освобождается от должности акимом Мугалжарского района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государственного учреждения "Отдел ветеринарии Мугалжарского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отдела, несет персональную ответственность за выполнение возложенных на отдел задач в осуществлении ими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принимает меры по выявлению, пресечению и предупреждению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полномочий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должности и освобождает от должностей в установленном законодательством порядке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подбор, расстановку и назначение работников отдела, организует повышение их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отдел во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несет персональную ответственность за выполнение служебных обязанностей работников, в том числе за допущенные нарушении со стороны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смету расходов, штатное расписание отдела в пределах установленного фонда оплаты труда и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установленном законодательством порядке решает вопросы поощрения, оказания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решение вопросов о наложении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формирование гендерной и семейно-демографической политики и их раелизация.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"Отдел ветеринарии Мугалжарского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Мугалжарского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"Отдел ветеринарии Мугалжарского района" относится к коммунальной собственности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"Отдел ветеринарии Мугалжарского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"Отдел ветеринарии Мугалжарского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