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4c45" w14:textId="c194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Танирберген Мартукского района Актюбинской области от 19 августа 2016 года № 1. Зарегистрировано Департаментом юстиции Актюбинской области 14 сентября 2016 года № 5072. Утратило силу решением акима сельского округа Танирберген Мартукского района Актюбинской области от 7 ноября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сельского округа Танирберген Мартукского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поднунктом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исполняющего обязанности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11 августа 2016 года № 11-3/371, аким сельского округа Танирберген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болезни пастереллез среди мелкого рогатого скота на территории села Саржансай сельского округа Танирберген Мартукского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Танирберген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