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3d25" w14:textId="1503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Кызылжарского сельского округа от 22 декабря 2008 года № 1 "О присвоении наименования улицам населенных пунктов Кызылжарского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Мартукского района Актюбинской области от 22 августа 2016 года № 5. Зарегистрировано Департаментом юстиции Актюбинской области 21 сентября 2016 года № 5081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декабря 2009 года № 244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21 декабря 2009 года № 394 "О переименовании села Андреевка Мартукского района в село Кызылжар" (зарегистрированного в реестре государственной регистрации нормативных правовых актов за № 3314),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декабря 2009 года № 245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21 декабря 2009 года № 395 "О переименовании села Студенческое Мартукского района в село Борте" (зарегистрированного в реестре государственной регистрации нормативных правовых актов за № 3315) аким Кызылжарского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сельского округа от 22 декабря 2008 года № 1 "О присвоении наименования улицам населенных пунктов Кызылжарского сельского округа" (зарегистрированного в реестре государственной регистрации нормативных правовых актов за № 3-8-69, опубликованное 7 января 2009 года в районной газете "Мәртөк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"наименования" заменить словом "найменований";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Присвоить следующие наименования улицам населенных пунктов Кызылжарского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Кызылжар – Есет Батыра, Абая Кунанбаева, 10-жылдык Астана, Еңбек;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Борте – Абая, Бейбітшілік, Есет Батыра, Жагалау, Ибрая Алтынсарина, Болашак,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Шевченко – 10-жылдык Астана, Тәуелсіздік, Мухтара Ауезова, Ф.Ф.Озмителя, Ардагерлер, Кобланды Батыра.".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