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65f0" w14:textId="d856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Мартукского района от 16 февраля 2016 года № 76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Мартукскому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 ноября 2016 года № 456. Зарегистрировано Департаментом юстиции Актюбинской области 30 ноября 2016 года № 5147.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Закона Республики Казахстан от 23 января 2001 года "О местном государственном управлении и самоуправлении в Респбулике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16 февраля 2016 года № 76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Мартукскому району" (зарегистрированное в реестре государственной регистрации нормативных правовых актов № 4792, опубликованное 28 апреля 2016 года в районной газете "Мәртөк тынысы")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Тлегенова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№ 76 от 16 февраля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№ 456 от 01 ноября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подушевого финансирования и родительской платы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674"/>
        <w:gridCol w:w="1671"/>
        <w:gridCol w:w="2447"/>
        <w:gridCol w:w="2447"/>
        <w:gridCol w:w="3361"/>
      </w:tblGrid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с длительностью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за одного ребенка в день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Саржансай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Каратаусай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Хазрет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