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78e5f" w14:textId="d778e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Мартукского районного маслихата от 25 декабря 2015 года № 205 "Об утверждении бюджета Мартукского района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Мартукского района Актюбинской области от 10 июня 2016 года № 16. Зарегистрировано Департаментом юстиции Актюбинской области 29 июня 2016 года № 4970.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104 и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Мартукский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Мартукского районного маслихата от 25 декабря 2015 года № 205 "Об утверждении бюджета Мартукского района на 2016-2018 годы" (зарегистрированное в Реестре государственной регистрации нормативных правовых актов под № 4702, опубликованное 27 января 2016 года в газете "Мәртөк тынысы") следующие изменения и дополнения: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доходы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"4 163 256" заменить цифрами "4 156 127",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поступлениям трансфертов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"3 658 256" заменить цифрами "3 651 127";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затраты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"4 170 662,6" заменить цифрами "4 185 276,6";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"- 32 451,6" заменить цифрами "- 54 194,6";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"32 451,6" заменить цифрами "54 194,6";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третьего абзаца: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"349 824" заменить цифрами "330 233";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шестого абзаца: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"40 173" заменить цифрами "40 904"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дополнить абзацами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разработку проектно-сметной документации и государственной экспертизы для строительства средней школы на 300 мест в селе Сарыжар Мартукского района (привязка) – 5 000 тысяч тенге";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разработку проектно-сметной документации и государственной экспертизы для строительства средней школы на 300 мест в селе Родниковка Мартукского района (привязка) – 4 868 тысяч тенге";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капитальные расходы подведомственных организаций физической культуры и спорта – 1 863 тысяч тенге";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2016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Мартукского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Хусаинова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Мартукского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Альмухамбетов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Мартукского районного маслихата от 10 июня 2016 года № 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Мартукского районного маслихата от 25 декабря 2015 года № 205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Мартукского района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4 156 127,0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203 801,0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203 801,0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3 651 127,0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3 651 127,0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3 651 127,0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4 185 276,6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и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Мероприятия в рамках исполнения всеобщей воинской обязанности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работы по чрезвычайным ситуациям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3 129 253,0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2 758 796,0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2 341 190,0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2 219 513,0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и/или сооружение недостающих объектов инженерно-коммуникационной инфраструктуры в рамках второго направления Дорожной карты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180 439,2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окружаю-щей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переводу сельскохозяйственных угодий из одного вида в другой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 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55 675,4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55 675,4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особо-охраняемые природные территории, охрана окружаю-щей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44 541,0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19 496,0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-54 194,6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54 194,6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44 541,0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недоиспользованных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 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29 149,7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29 149,7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29 149,7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Мартукского районного маслихата от 10 июня 2016 года № 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Мартукского районного маслихата от 25 декабря 2015 года № 205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администраторов программы 123 "Аппарат акима района в городе, города районного значения, поселка, села, сельского округа"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001 "Услуги по обеспечению деятельности акима района в городе, города районного значения, поселка, села, сельского округа"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008 "Освеще-ние улиц населен-ных пунктов"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011 "Благо-устройство и озеленение населенных пунктов"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Аккудыкский с\о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Байтурасайский с\о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Каратогайский с\о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Карачаевский с\о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с\о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 с\о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Танирбергенский с\о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Хазретовский с\о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Сарыжарский с\о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Родниковский с\о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Байнассайский с\о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Яйсанский с\о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Курмансайский с\о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013 "Обеспечение функционирования автомобильных дорог в городах районного значения, поселках, селах, сельских округах"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040 "Реализация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Аккудыкский с\о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Байтурасайский с\о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Каратогайский с\о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Карачаевский с\о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с\о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 с\о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Танирбергенский с\о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Хазретовский с\о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Сарыжарский с\о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Родниковский с\о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Байнассайский с\о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Яйсанский с\о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Курмансайский с\о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183586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