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b959" w14:textId="049b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227 "Об утверждении бюджета Хобдинского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Хобдинского района Актюбинской области от 2 июля 2016 года № 30. Зарегистрировано Департаментом юстиции Актюбинской области 26 июля 2016 года № 5015. Срок действия решения –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Хобдинский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Хобдинского районного маслихата от 23 декабря 2015 года № 227 "Об утверждении бюджета Хобдинского района на 2016-2018 годы" (зарегистрированное в Реестре государственной регистрации нормативных правовых актов № 4700, опубликованное 2 февраля 2016 года в газете "Қобда")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цифры "3 538 733" заменить цифрами "3 544 249,6";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"3 178 673" заменить цифрами "3 184 189,6";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"3 541 544,9" заменить цифрами "3 547 061,5";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"560 586" заменить цифрами "569 138,6";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капитальные расходы подведомственных организаций физической культуры и спорта – 1400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"71 191" заменить цифрами "66 405";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проектирование, развитие и (или) обустройство инженерно-коммуникационной инфраструктуры – 350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Б.ТОЛЫБАЕВ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ЕРГАЛИЕВ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№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Хобдинского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3184189,6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495"/>
        <w:gridCol w:w="1203"/>
        <w:gridCol w:w="1203"/>
        <w:gridCol w:w="5402"/>
        <w:gridCol w:w="31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3547061,5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(или) сооружение недостающих объектов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эксплуатации сетей газификации, находящихся в коммунальной собственности районов (городов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95"/>
        <w:gridCol w:w="1445"/>
        <w:gridCol w:w="1445"/>
        <w:gridCol w:w="4863"/>
        <w:gridCol w:w="29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3114"/>
        <w:gridCol w:w="4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712"/>
        <w:gridCol w:w="1729"/>
        <w:gridCol w:w="1729"/>
        <w:gridCol w:w="3063"/>
        <w:gridCol w:w="3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"/>
        <w:gridCol w:w="1855"/>
        <w:gridCol w:w="1084"/>
        <w:gridCol w:w="1855"/>
        <w:gridCol w:w="1084"/>
        <w:gridCol w:w="53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735"/>
        <w:gridCol w:w="1786"/>
        <w:gridCol w:w="1786"/>
        <w:gridCol w:w="3109"/>
        <w:gridCol w:w="3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 а и м е н о в а н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046"/>
        <w:gridCol w:w="1196"/>
        <w:gridCol w:w="1196"/>
        <w:gridCol w:w="1624"/>
        <w:gridCol w:w="5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