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f597" w14:textId="734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организации, в которых будут проводиться общественные работы, видов, обьемов и конкретных условий общественных работ, размеров оплаты труда участников и источников их финансирования по Хобдинскому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14 января 2016 года № 11. Зарегистрировано Департаментом юстиции Актюбинской области 02 февраля 2016 года № 4730. Утратило силу постановлением акимата Хобдинского района Актюбинской области от 4 мая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Хобдинского района Актюбинской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организаций временной занятости безработных по Хобдинскому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"Хобдинский районный отдел занятости и социальных программ"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"Хобдинский районный отдел экономики и бюджетного планирования"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Елеусиновой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акимата Хобдинского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"14"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виды, объемы, конкретные условия общественных работ, размеры оплаты труда участников и источники их финансирования по Хобдинскому району на 2016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820"/>
        <w:gridCol w:w="3505"/>
        <w:gridCol w:w="1399"/>
        <w:gridCol w:w="971"/>
        <w:gridCol w:w="972"/>
        <w:gridCol w:w="1117"/>
        <w:gridCol w:w="832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выполняемых работ и услуг натуральных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Акрапского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Бегалинского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И. Бильтабанова"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Жанаталапского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Жиренкопинского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Исатайского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Хобдинского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Курсайского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Кызылжарского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Сугалинского сельского округа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административно-территориальной единицы села Терисаккан"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имени И.Курманова"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 Организация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республиканских, региональных компаний, помощь по сбору налогов (различные перепеси, призыв,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"Хобдинский районный отдел по делам обороны"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республиканских, региональных компаний, помощь по сбору налогов (различные переписи, призыв, перерасчет пенсий и 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зелеными насаждениями, цветниками.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 на отопительный сезон, обеспечение работы водопровода в зимний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"Хобдинское районное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саженцев, деревьев, цветочной рассады с целью дальнейшего использования при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"Хобдинский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"Прокуратура Хобдинского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"Хобдинский районный суд"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"Хобдинский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казеное предприятие "Государственный центр по выплате пенсий" Актюбинского областного филиала Хобдинское районное отделение"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республиканских, региональных компаний (различные переписи, перерасчет пенсий и 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Хобдинского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Департамент Юстиции Актюбинской области филиал Хобдинского –Уилского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безработных.Инструктаж по охране труда и технике безопасности,обеспечения социальной одеждой, инструментом и оборудованием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