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910b" w14:textId="80c9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мая 2012 года № 1 "Ащылысай селолық округіне қарасты елді мекендердің көшелеріне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Ащылысайского сельского округа Каргалинского района Актюбинской области от 27 мая 2016 года № 2. Зарегистрировано Департаментом юстиции Актюбинской области 05 июля 2016 года № 4985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Конституционным законом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Ащылысайского сельского округа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Ащылысайского сельского округа от 30 мая 2012 года № 1 на государственном языке "Ащылысай селолық округіне қарасты елді мекендердің көшелеріне атау беру туралы" (зарегистрированное в государственном реестре нормативных правовых актов № 3-6-144, опубликованное за № 34 от 26 июня 2012 года в районной газете "Каргалы")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Ащылысайского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А.Биманбаев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