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db2e" w14:textId="5ead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Каргалинского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22 декабря 2016 года № 97. Зарегистрировано Департаментом юстиции Актюбинской области 2 февраля 2017 года № 5256. Утратило силу решением Каргалинского районного маслихата Актюбинской области от 11 марта 2020 года № 425</w:t>
      </w:r>
    </w:p>
    <w:p>
      <w:pPr>
        <w:spacing w:after="0"/>
        <w:ind w:left="0"/>
        <w:jc w:val="both"/>
      </w:pPr>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11.03.2020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Каргалинский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государственных служащих государственного учреждения "Аппарат Каргалинского районного маслихата" и его описание.</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Р.Сактаганов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Каргалинского районного маслихата от 22 декабря 2016 года № 97</w:t>
            </w:r>
          </w:p>
        </w:tc>
      </w:tr>
    </w:tbl>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Каргалинского районного маслихата" и его описание</w:t>
      </w:r>
    </w:p>
    <w:bookmarkStart w:name="z4"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Каргалинского районного маслихата" и его описание (далее - Правила) определяют порядок выдачи служебного удостоверения государственным служащим аппарата Каргалинского районного маслихата (далее - Аппарат).</w:t>
      </w:r>
    </w:p>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Start w:name="z5" w:id="4"/>
    <w:p>
      <w:pPr>
        <w:spacing w:after="0"/>
        <w:ind w:left="0"/>
        <w:jc w:val="left"/>
      </w:pPr>
      <w:r>
        <w:rPr>
          <w:rFonts w:ascii="Times New Roman"/>
          <w:b/>
          <w:i w:val="false"/>
          <w:color w:val="000000"/>
        </w:rPr>
        <w:t xml:space="preserve"> 2. Порядок выдачи служебного удостоверения</w:t>
      </w:r>
    </w:p>
    <w:bookmarkEnd w:id="4"/>
    <w:p>
      <w:pPr>
        <w:spacing w:after="0"/>
        <w:ind w:left="0"/>
        <w:jc w:val="both"/>
      </w:pPr>
      <w:r>
        <w:rPr>
          <w:rFonts w:ascii="Times New Roman"/>
          <w:b w:val="false"/>
          <w:i w:val="false"/>
          <w:color w:val="000000"/>
          <w:sz w:val="28"/>
        </w:rPr>
        <w:t>
      4. Служебное удостоверение выдается за подписью секретаря Каргалинского районного маслихата (далее - секретарь маслихата).</w:t>
      </w:r>
    </w:p>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p>
    <w:p>
      <w:pPr>
        <w:spacing w:after="0"/>
        <w:ind w:left="0"/>
        <w:jc w:val="both"/>
      </w:pP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6. Служебные удостоверения и журнал учета хранятся в сейфе служащего, ответственного за кадровую работу Аппарата.</w:t>
      </w:r>
    </w:p>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p>
      <w:pPr>
        <w:spacing w:after="0"/>
        <w:ind w:left="0"/>
        <w:jc w:val="both"/>
      </w:pPr>
      <w:r>
        <w:rPr>
          <w:rFonts w:ascii="Times New Roman"/>
          <w:b w:val="false"/>
          <w:i w:val="false"/>
          <w:color w:val="000000"/>
          <w:sz w:val="28"/>
        </w:rPr>
        <w:t>
      При замене служебного удостоверения, в случаях предусмотренных пунктом 5 настоящих Правил, ранее выданное служебное удостоверение изымается служащим, ответственного за кадровую работу, ответственным за выдачу служебного удостоверения.</w:t>
      </w:r>
    </w:p>
    <w:bookmarkStart w:name="z6" w:id="5"/>
    <w:p>
      <w:pPr>
        <w:spacing w:after="0"/>
        <w:ind w:left="0"/>
        <w:jc w:val="left"/>
      </w:pPr>
      <w:r>
        <w:rPr>
          <w:rFonts w:ascii="Times New Roman"/>
          <w:b/>
          <w:i w:val="false"/>
          <w:color w:val="000000"/>
        </w:rPr>
        <w:t xml:space="preserve"> 3. Описание служебного удостоверения</w:t>
      </w:r>
    </w:p>
    <w:bookmarkEnd w:id="5"/>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p>
      <w:pPr>
        <w:spacing w:after="0"/>
        <w:ind w:left="0"/>
        <w:jc w:val="both"/>
      </w:pPr>
      <w:r>
        <w:rPr>
          <w:rFonts w:ascii="Times New Roman"/>
          <w:b w:val="false"/>
          <w:i w:val="false"/>
          <w:color w:val="000000"/>
          <w:sz w:val="28"/>
        </w:rPr>
        <w:t xml:space="preserve">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"ҚАРҒАЛЫ АУДАНДЫҚ МӘСЛИХАТЫНЫҢ АППАРАТЫ". </w:t>
      </w:r>
    </w:p>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"ҚАРҒАЛЫ АУДАНДЫҚ МӘСЛИХАТЫНЫҢ АППАРАТЫ", "АППАРАТ КАРГАЛИНСКОГО РАЙОННОГО МАСЛИХАТА".</w:t>
      </w:r>
    </w:p>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Start w:name="z7" w:id="6"/>
    <w:p>
      <w:pPr>
        <w:spacing w:after="0"/>
        <w:ind w:left="0"/>
        <w:jc w:val="left"/>
      </w:pPr>
      <w:r>
        <w:rPr>
          <w:rFonts w:ascii="Times New Roman"/>
          <w:b/>
          <w:i w:val="false"/>
          <w:color w:val="000000"/>
        </w:rPr>
        <w:t xml:space="preserve"> 4. Заключительные положения</w:t>
      </w:r>
    </w:p>
    <w:bookmarkEnd w:id="6"/>
    <w:p>
      <w:pPr>
        <w:spacing w:after="0"/>
        <w:ind w:left="0"/>
        <w:jc w:val="both"/>
      </w:pPr>
      <w:r>
        <w:rPr>
          <w:rFonts w:ascii="Times New Roman"/>
          <w:b w:val="false"/>
          <w:i w:val="false"/>
          <w:color w:val="000000"/>
          <w:sz w:val="28"/>
        </w:rPr>
        <w:t>
      13. Ежегодно, по состоянию на 1 января, служащим, ответственным за кадровую работу, проводится сверка соответствия служебных удостоверений их учетным данным.</w:t>
      </w:r>
    </w:p>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служащего, ответственного за кадровую работу, подает объявление в средства массовой информации.</w:t>
      </w:r>
    </w:p>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служащий, ответственный за кадровую работу,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p>
      <w:pPr>
        <w:spacing w:after="0"/>
        <w:ind w:left="0"/>
        <w:jc w:val="both"/>
      </w:pPr>
      <w:r>
        <w:rPr>
          <w:rFonts w:ascii="Times New Roman"/>
          <w:b w:val="false"/>
          <w:i w:val="false"/>
          <w:color w:val="000000"/>
          <w:sz w:val="28"/>
        </w:rPr>
        <w:t xml:space="preserve">
      17. Утерянные служебные удостоверения через средства массовой информации объявляются недействительными, о чем информируется служащим ответственным за кадровую работу. </w:t>
      </w:r>
    </w:p>
    <w:p>
      <w:pPr>
        <w:spacing w:after="0"/>
        <w:ind w:left="0"/>
        <w:jc w:val="both"/>
      </w:pPr>
      <w:r>
        <w:rPr>
          <w:rFonts w:ascii="Times New Roman"/>
          <w:b w:val="false"/>
          <w:i w:val="false"/>
          <w:color w:val="000000"/>
          <w:sz w:val="28"/>
        </w:rPr>
        <w:t>
      Новое служебное удостоверение взамен утерянного выдается служащим, ответственным за кадровую работу после проведения служебного расследования.</w:t>
      </w:r>
    </w:p>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служащему, ответственному за кадровую работу.</w:t>
      </w:r>
    </w:p>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выдачи служебного </w:t>
            </w:r>
            <w:r>
              <w:br/>
            </w:r>
            <w:r>
              <w:rPr>
                <w:rFonts w:ascii="Times New Roman"/>
                <w:b w:val="false"/>
                <w:i w:val="false"/>
                <w:color w:val="000000"/>
                <w:sz w:val="20"/>
              </w:rPr>
              <w:t xml:space="preserve">удостоверения государственным </w:t>
            </w:r>
            <w:r>
              <w:br/>
            </w:r>
            <w:r>
              <w:rPr>
                <w:rFonts w:ascii="Times New Roman"/>
                <w:b w:val="false"/>
                <w:i w:val="false"/>
                <w:color w:val="000000"/>
                <w:sz w:val="20"/>
              </w:rPr>
              <w:t xml:space="preserve">служащим аппарата </w:t>
            </w:r>
            <w:r>
              <w:br/>
            </w:r>
            <w:r>
              <w:rPr>
                <w:rFonts w:ascii="Times New Roman"/>
                <w:b w:val="false"/>
                <w:i w:val="false"/>
                <w:color w:val="000000"/>
                <w:sz w:val="20"/>
              </w:rPr>
              <w:t xml:space="preserve">Каргалинского районного </w:t>
            </w:r>
            <w:r>
              <w:br/>
            </w:r>
            <w:r>
              <w:rPr>
                <w:rFonts w:ascii="Times New Roman"/>
                <w:b w:val="false"/>
                <w:i w:val="false"/>
                <w:color w:val="000000"/>
                <w:sz w:val="20"/>
              </w:rPr>
              <w:t>маслихата и его описания</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Каргалинского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1960"/>
        <w:gridCol w:w="687"/>
        <w:gridCol w:w="687"/>
        <w:gridCol w:w="879"/>
        <w:gridCol w:w="4064"/>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удостоверение (назначение, изменение должности, истечение срока, увольнение, утеря)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Каргалинского районного маслихата прошнуровывается, пронумеровывается и заверяется подписью служащего, ответственного за кадровую работу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