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ba6" w14:textId="9a74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3 ноября 2016 года № 71. Зарегистрировано Департаментом юстиции Актюбинской области 11 ноября 2016 года № 5136.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373 "О бюджете Каргалинского района на 2016–2018 годы" (зарегистрированное в Реестре государственной регистрации нормативных правовых актов № 4680, опубликованное 24 февраля 2016 года в районной газете "Қарғалы")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"2 993 349,7" заменить цифрами "3 055 059,5",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"445 938" заменить цифрами "455 609";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"32 604" заменить цифрами "16 582,1";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"2 000" заменить цифрами "8384";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"2 512 807,7" заменить цифрами "2 574 484,4";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"3 024 934,7" заменить цифрами "3 086 644,5";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"19 387" заменить цифрами "-1 754,9";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бюджетные кредиты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"31 815" заменить цифрами "41 360";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"12 428" заменить цифрами "43 114,9";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"-50 972" заменить цифрами "-29 830";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"50 972" заменить цифрами "29 830".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"1 167" заменить цифрами "892"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"2 976 тысяч тенге –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25 760 тысяч тенге –на апробирование подушевого финансирования в 1-11 классах организаций среднего образования с 1 сентября 2016 года.";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"696"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"8 566" заменить цифрами "8 298";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"29 155" заменить цифрами "29 885";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"5 959" заменить цифрами "40 008,7";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двеннадцатом: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"12 884,7" заменить цифрами "12 514,7";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"1 390" заменить цифрами "660"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"500 тысяч тенге – на капитальные расходы подведомственных организаций культуры.";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"учесть в районном бюджете на 2016 год поступление из областного бюджета бюджетных кредитов местным исполнительным органам для реализации мер социальной поддержки специалистов, в соответствии с условиями, определяемыми Правительством Республики Казахстан - 9 545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с 1 января 2016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3055059,5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2574484,4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2574484,4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4"/>
        <w:gridCol w:w="1147"/>
        <w:gridCol w:w="1147"/>
        <w:gridCol w:w="119"/>
        <w:gridCol w:w="5690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3086644,5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1928049,5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1646254,5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203210,4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265"/>
        <w:gridCol w:w="2880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185"/>
        <w:gridCol w:w="3390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9"/>
        <w:gridCol w:w="1540"/>
        <w:gridCol w:w="338"/>
        <w:gridCol w:w="1540"/>
        <w:gridCol w:w="4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97"/>
        <w:gridCol w:w="1892"/>
        <w:gridCol w:w="1892"/>
        <w:gridCol w:w="197"/>
        <w:gridCol w:w="2395"/>
        <w:gridCol w:w="36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275"/>
        <w:gridCol w:w="280"/>
        <w:gridCol w:w="1629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 ноября 2016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2831"/>
        <w:gridCol w:w="1382"/>
        <w:gridCol w:w="1671"/>
        <w:gridCol w:w="1675"/>
        <w:gridCol w:w="3694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528"/>
        <w:gridCol w:w="1211"/>
        <w:gridCol w:w="1211"/>
        <w:gridCol w:w="2492"/>
        <w:gridCol w:w="2533"/>
        <w:gridCol w:w="2167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