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49958" w14:textId="a9499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в области социального обеспечения, культуры являющихся гражданскими служащими и работающих в сельской местности Каргалинского района Актюбинской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Каргалинского района Актюбинской области от 20 сентября 2016 года № 330. Зарегистрировано Департаментом юстиции Актюбинской области 14 октября 2016 года № 5097.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– в редакции постановления акимата Каргалинского района Актюбинской области от 19.04.2022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Каргалинского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перечень должностей специалистов в области социального обеспечения, культуры являющихся гражданскими служащими и работающих в сельской местности Каргалинского района Актюбинской области согласно приложению к настоящему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постановления акимата Каргалинского района Актюбинской области от 19.04.2022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К. Ізтілеу.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со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Сыдыков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Каргалинского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Заглядова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Приложению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Каргалинского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сентября 2016 года № 330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социального обеспечения, культуры являющихся гражданскими служащими и работающих в сельской местности Каргалинского района Актюбинской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Каргалинского района Актюбинской области от 11.03.2024 </w:t>
      </w:r>
      <w:r>
        <w:rPr>
          <w:rFonts w:ascii="Times New Roman"/>
          <w:b w:val="false"/>
          <w:i w:val="false"/>
          <w:color w:val="ff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Должности специалистов в сфере социального обеспечения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высшего уровня квалификации ГУ и ГКП без категории: социальный работник по уходу за престарелыми и лицами с инвалидностью, социальный работник по уходу за детьми с инвалидностью и лицами с инвалидностью старше 18 лет с психоневрологическими заболеваниями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среднего уровня квалификации ГУ и ГКП без категории: социальный работник по уходу за престарелыми и лицами с инвалидностью, социальный работник по уходу за детьми с инвалидностью и лицами с инвалидностью старше 18 лет с психоневрологическими заболеваниями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Должности специалистов в сфере культуры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(директор) ГУ и ГКП районного значения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(руководитель) художественно-постановочной частью, концертным залом, методическим кабинетом ГУ и ГКП районного значения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сектора ГУ и ГКП районного значения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высшего уровня квалификации без категории ГУ и ГКП: аккомпаниатор, библиограф, библиотекарь, звукорежиссер, культорганизатор (основных служб), методист всех наименований (основных служб), руководитель коллектива (кружка), музыкальный руководитель, режиссер, художники всех наименований (основных служб)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среднего уровня квалификации высшей категории ГУ и ГКП: аккомпаниатор, библиограф, библиотекарь, звукорежиссер, культорганизатор (основных служб), методист всех наименований (основных служб), руководитель коллектива (кружка), музыкальный руководитель, режиссер, художники всех наименований (основных служб)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среднего уровня квалификации второй категории ГУ и ГКП: аккомпаниатор, библиограф, библиотекарь, звукорежиссер, культорганизатор (основных служб), методист всех наименований (основных служб), руководитель коллектива (кружка), музыкальный руководитель, режиссер, художники всех наименований (основных служб)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среднего уровня квалификации без категории ГУ и ГКП: аккомпаниатор, библиограф, библиотекарь, звукорежиссер, культорганизатор (основных служб), методист всех наименований (основных служб), руководитель коллектива (кружка), музыкальный руководитель, режиссер, художники всех наименований (основных служб)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 - государственное учреждение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ГКП - государственное казенное предприятие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