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c06f" w14:textId="e82c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27 июля 2016 года № 51. Зарегистрировано Департаментом юстиции Актюбинской области 18 августа 2016 года № 5035. Утратило силу решением Каргалинского районного маслихата Актюбинской области от 29 декабря 2023 года № 123</w:t>
      </w:r>
    </w:p>
    <w:p>
      <w:pPr>
        <w:spacing w:after="0"/>
        <w:ind w:left="0"/>
        <w:jc w:val="both"/>
      </w:pPr>
      <w:r>
        <w:rPr>
          <w:rFonts w:ascii="Times New Roman"/>
          <w:b w:val="false"/>
          <w:i w:val="false"/>
          <w:color w:val="ff0000"/>
          <w:sz w:val="28"/>
        </w:rPr>
        <w:t xml:space="preserve">
      Сноска. Утратило силу решением Каргалинского районного маслихата Актюбинской области от 29.12.2023 </w:t>
      </w:r>
      <w:r>
        <w:rPr>
          <w:rFonts w:ascii="Times New Roman"/>
          <w:b w:val="false"/>
          <w:i w:val="false"/>
          <w:color w:val="ff0000"/>
          <w:sz w:val="28"/>
        </w:rPr>
        <w:t>№ 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 95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Каргалинский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 марта 2016 года № 404 "Об утверждении Правил оказания социальной помощи, установления размеров и определения перечня отдельных категорий нуждающихся граждан в Каргалинском районе" (зарегистрированное в Реестре государственной регистрации нормативных правовых актов № 4826, опубликованное 28 апреля 2016 года в районной газете "Карғалы") следующие изменения и дополнения:</w:t>
      </w:r>
    </w:p>
    <w:bookmarkEnd w:id="1"/>
    <w:p>
      <w:pPr>
        <w:spacing w:after="0"/>
        <w:ind w:left="0"/>
        <w:jc w:val="both"/>
      </w:pPr>
      <w:r>
        <w:rPr>
          <w:rFonts w:ascii="Times New Roman"/>
          <w:b w:val="false"/>
          <w:i w:val="false"/>
          <w:color w:val="000000"/>
          <w:sz w:val="28"/>
        </w:rPr>
        <w:t xml:space="preserve">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Каргалинском районе изложить в новой редакции.</w:t>
      </w:r>
    </w:p>
    <w:bookmarkStart w:name="z2"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Б.Жаржанов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Н.Заглядова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руководителя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управления координации занятости и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социальных программ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Актюбинской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27 июля 2016 года № 51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2 марта 2016 года № 404 </w:t>
            </w:r>
          </w:p>
        </w:tc>
      </w:tr>
    </w:tbl>
    <w:bookmarkStart w:name="z4"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Каргалинском районе</w:t>
      </w:r>
    </w:p>
    <w:bookmarkEnd w:id="3"/>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Каргалинском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Start w:name="z5"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Каргалинского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"Каргалинский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уполномоченная организация – Департамент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 Каргалинское районное отделение;</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both"/>
      </w:pPr>
      <w:r>
        <w:rPr>
          <w:rFonts w:ascii="Times New Roman"/>
          <w:b w:val="false"/>
          <w:i w:val="false"/>
          <w:color w:val="000000"/>
          <w:sz w:val="28"/>
        </w:rPr>
        <w:t>
      3. Данные Правила распространяются на лиц, постоянно проживающих в Каргалинском районе.</w:t>
      </w:r>
    </w:p>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"Каргалинский районный отдел занятости и социальных программ" в порядке определяемым настоящими Правилами.</w:t>
      </w:r>
    </w:p>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6"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p>
      <w:pPr>
        <w:spacing w:after="0"/>
        <w:ind w:left="0"/>
        <w:jc w:val="both"/>
      </w:pPr>
      <w:r>
        <w:rPr>
          <w:rFonts w:ascii="Times New Roman"/>
          <w:b w:val="false"/>
          <w:i w:val="false"/>
          <w:color w:val="000000"/>
          <w:sz w:val="28"/>
        </w:rPr>
        <w:t>
      8. Ежемесячная социальная помощь без учета дохода оказывается:</w:t>
      </w:r>
    </w:p>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в месяц;</w:t>
      </w:r>
    </w:p>
    <w:p>
      <w:pPr>
        <w:spacing w:after="0"/>
        <w:ind w:left="0"/>
        <w:jc w:val="both"/>
      </w:pP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2 (двух) месячного расчетного показателя, на период обучения, согласно списков, представленных государственным учреждением "Каргалинский районный отдел образования";</w:t>
      </w:r>
    </w:p>
    <w:p>
      <w:pPr>
        <w:spacing w:after="0"/>
        <w:ind w:left="0"/>
        <w:jc w:val="both"/>
      </w:pPr>
      <w:r>
        <w:rPr>
          <w:rFonts w:ascii="Times New Roman"/>
          <w:b w:val="false"/>
          <w:i w:val="false"/>
          <w:color w:val="000000"/>
          <w:sz w:val="28"/>
        </w:rPr>
        <w:t>
      3) малообеспеченным семьям, получателям государственной адресной социальной помощи и получателям государственного пособия на детей до восемнадцати лет в размере 1 (одного) месячного расчетного показателя, согласно списков государственного учреждения "Каргалинский районный отдел занятости и социальных программ";</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"Каргалинская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6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p>
    <w:p>
      <w:pPr>
        <w:spacing w:after="0"/>
        <w:ind w:left="0"/>
        <w:jc w:val="both"/>
      </w:pPr>
      <w:r>
        <w:rPr>
          <w:rFonts w:ascii="Times New Roman"/>
          <w:b w:val="false"/>
          <w:i w:val="false"/>
          <w:color w:val="000000"/>
          <w:sz w:val="28"/>
        </w:rPr>
        <w:t>
      9. В зависимости от наступившей жизненной ситуации или полученного ущерба устанавливаются следующие предельные размеры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не более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не более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не более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возврата, в размере не более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размере не более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50 000 (пятидесяти тысяч) тенге;</w:t>
      </w:r>
    </w:p>
    <w:p>
      <w:pPr>
        <w:spacing w:after="0"/>
        <w:ind w:left="0"/>
        <w:jc w:val="both"/>
      </w:pPr>
      <w:r>
        <w:rPr>
          <w:rFonts w:ascii="Times New Roman"/>
          <w:b w:val="false"/>
          <w:i w:val="false"/>
          <w:color w:val="000000"/>
          <w:sz w:val="28"/>
        </w:rPr>
        <w:t>
      7) многодетным семьям, в размере не более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размере не более 60 000 (шестидесяти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60 000 (шестидесяти тысяч) тенге;</w:t>
      </w:r>
    </w:p>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размере не более 80 000 (восьмидесяти тысяч) тенге.</w:t>
      </w:r>
    </w:p>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p>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инвалидам, получающим государственные социальные пособия ко Дню инвалидов – второе воскресенье октября, в размере 30 000 (тридцати тысяч) тенге.</w:t>
      </w:r>
    </w:p>
    <w:p>
      <w:pPr>
        <w:spacing w:after="0"/>
        <w:ind w:left="0"/>
        <w:jc w:val="both"/>
      </w:pPr>
      <w:r>
        <w:rPr>
          <w:rFonts w:ascii="Times New Roman"/>
          <w:b w:val="false"/>
          <w:i w:val="false"/>
          <w:color w:val="000000"/>
          <w:sz w:val="28"/>
        </w:rPr>
        <w:t xml:space="preserve">
      13..Социальная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Start w:name="z7" w:id="6"/>
    <w:p>
      <w:pPr>
        <w:spacing w:after="0"/>
        <w:ind w:left="0"/>
        <w:jc w:val="left"/>
      </w:pPr>
      <w:r>
        <w:rPr>
          <w:rFonts w:ascii="Times New Roman"/>
          <w:b/>
          <w:i w:val="false"/>
          <w:color w:val="000000"/>
        </w:rPr>
        <w:t xml:space="preserve"> 3. Порядок оказания социальной помощи</w:t>
      </w:r>
    </w:p>
    <w:bookmarkEnd w:id="6"/>
    <w:p>
      <w:pPr>
        <w:spacing w:after="0"/>
        <w:ind w:left="0"/>
        <w:jc w:val="both"/>
      </w:pPr>
      <w:r>
        <w:rPr>
          <w:rFonts w:ascii="Times New Roman"/>
          <w:b w:val="false"/>
          <w:i w:val="false"/>
          <w:color w:val="000000"/>
          <w:sz w:val="28"/>
        </w:rPr>
        <w:t xml:space="preserve">
      16. Социальная помощь к памятным датам и праздничным дням оказывается по списку, утверждаемым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 </w:t>
      </w:r>
    </w:p>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17.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6) справка о наличии банковского счета второго уровня или в организации, имеющей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18. Ежемесячная социальная помощь лицам, указанным в подпунктах 1), 4) пункта 8 настоящих Правил оказывается без истребования заявлений от получателей, лицам указанным в подпункте 2) пункта 8 обратившиеся заявители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документ, подтверждающий социальный статус заявителя;      </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4) справка, подтверждающая обучение ребенка-инвалида на дому (для детей - инвалидов);</w:t>
      </w:r>
    </w:p>
    <w:p>
      <w:pPr>
        <w:spacing w:after="0"/>
        <w:ind w:left="0"/>
        <w:jc w:val="both"/>
      </w:pPr>
      <w:r>
        <w:rPr>
          <w:rFonts w:ascii="Times New Roman"/>
          <w:b w:val="false"/>
          <w:i w:val="false"/>
          <w:color w:val="000000"/>
          <w:sz w:val="28"/>
        </w:rPr>
        <w:t>
      5) заключение психолого-медико-педагогической консультации (для детей-инвалидов);</w:t>
      </w:r>
    </w:p>
    <w:p>
      <w:pPr>
        <w:spacing w:after="0"/>
        <w:ind w:left="0"/>
        <w:jc w:val="both"/>
      </w:pPr>
      <w:r>
        <w:rPr>
          <w:rFonts w:ascii="Times New Roman"/>
          <w:b w:val="false"/>
          <w:i w:val="false"/>
          <w:color w:val="000000"/>
          <w:sz w:val="28"/>
        </w:rPr>
        <w:t>
      6) справка о наличии банковского счета второго уровня или в организации, имеющей лицензию Национального Банка Республики Казахстан на соответствующие виды банковских операций.</w:t>
      </w:r>
    </w:p>
    <w:p>
      <w:pPr>
        <w:spacing w:after="0"/>
        <w:ind w:left="0"/>
        <w:jc w:val="both"/>
      </w:pPr>
      <w:r>
        <w:rPr>
          <w:rFonts w:ascii="Times New Roman"/>
          <w:b w:val="false"/>
          <w:i w:val="false"/>
          <w:color w:val="000000"/>
          <w:sz w:val="28"/>
        </w:rPr>
        <w:t>
      19.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20.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p>
      <w:pPr>
        <w:spacing w:after="0"/>
        <w:ind w:left="0"/>
        <w:jc w:val="both"/>
      </w:pPr>
      <w:r>
        <w:rPr>
          <w:rFonts w:ascii="Times New Roman"/>
          <w:b w:val="false"/>
          <w:i w:val="false"/>
          <w:color w:val="000000"/>
          <w:sz w:val="28"/>
        </w:rPr>
        <w:t>
      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25.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случаях, указанных в пунктах 23 и 24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p>
      <w:pPr>
        <w:spacing w:after="0"/>
        <w:ind w:left="0"/>
        <w:jc w:val="both"/>
      </w:pPr>
      <w:r>
        <w:rPr>
          <w:rFonts w:ascii="Times New Roman"/>
          <w:b w:val="false"/>
          <w:i w:val="false"/>
          <w:color w:val="000000"/>
          <w:sz w:val="28"/>
        </w:rPr>
        <w:t>
      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Каргалинского района, порога для оказания социальной помощи.</w:t>
      </w:r>
    </w:p>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8" w:id="7"/>
    <w:p>
      <w:pPr>
        <w:spacing w:after="0"/>
        <w:ind w:left="0"/>
        <w:jc w:val="left"/>
      </w:pPr>
      <w:r>
        <w:rPr>
          <w:rFonts w:ascii="Times New Roman"/>
          <w:b/>
          <w:i w:val="false"/>
          <w:color w:val="000000"/>
        </w:rPr>
        <w:t xml:space="preserve"> 4. Заключение социального контракта активизации семьи</w:t>
      </w:r>
    </w:p>
    <w:bookmarkEnd w:id="7"/>
    <w:p>
      <w:pPr>
        <w:spacing w:after="0"/>
        <w:ind w:left="0"/>
        <w:jc w:val="both"/>
      </w:pPr>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пунктом 35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p>
    <w:p>
      <w:pPr>
        <w:spacing w:after="0"/>
        <w:ind w:left="0"/>
        <w:jc w:val="both"/>
      </w:pPr>
      <w:r>
        <w:rPr>
          <w:rFonts w:ascii="Times New Roman"/>
          <w:b w:val="false"/>
          <w:i w:val="false"/>
          <w:color w:val="000000"/>
          <w:sz w:val="28"/>
        </w:rPr>
        <w:t>
      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 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35.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p>
      <w:pPr>
        <w:spacing w:after="0"/>
        <w:ind w:left="0"/>
        <w:jc w:val="both"/>
      </w:pPr>
      <w:r>
        <w:rPr>
          <w:rFonts w:ascii="Times New Roman"/>
          <w:b w:val="false"/>
          <w:i w:val="false"/>
          <w:color w:val="000000"/>
          <w:sz w:val="28"/>
        </w:rPr>
        <w:t>
      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38.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Start w:name="z9" w:id="8"/>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8"/>
    <w:p>
      <w:pPr>
        <w:spacing w:after="0"/>
        <w:ind w:left="0"/>
        <w:jc w:val="both"/>
      </w:pPr>
      <w:r>
        <w:rPr>
          <w:rFonts w:ascii="Times New Roman"/>
          <w:b w:val="false"/>
          <w:i w:val="false"/>
          <w:color w:val="000000"/>
          <w:sz w:val="28"/>
        </w:rPr>
        <w:t>
      40. Социальная помощь прекращается в следующих случаях :</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Каргалинского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Start w:name="z10" w:id="9"/>
    <w:p>
      <w:pPr>
        <w:spacing w:after="0"/>
        <w:ind w:left="0"/>
        <w:jc w:val="left"/>
      </w:pPr>
      <w:r>
        <w:rPr>
          <w:rFonts w:ascii="Times New Roman"/>
          <w:b/>
          <w:i w:val="false"/>
          <w:color w:val="000000"/>
        </w:rPr>
        <w:t xml:space="preserve"> 6. Заключительное положение</w:t>
      </w:r>
    </w:p>
    <w:bookmarkEnd w:id="9"/>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 – собес" или автоматизированной информационной системой "Социальная помощь".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both"/>
      </w:pPr>
      <w:r>
        <w:rPr>
          <w:rFonts w:ascii="Times New Roman"/>
          <w:b w:val="false"/>
          <w:i w:val="false"/>
          <w:color w:val="000000"/>
          <w:sz w:val="28"/>
        </w:rPr>
        <w:t>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xml:space="preserve"> (фамилия, имя, отчество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Фамилия, имя, отчество должностного лица органа, уполномоченного заверять сведения о составе семьи ________________________________________________ 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специалиста отдела занятости и социальных программ _____________________________________________________________________________ </w:t>
      </w:r>
    </w:p>
    <w:p>
      <w:pPr>
        <w:spacing w:after="0"/>
        <w:ind w:left="0"/>
        <w:jc w:val="both"/>
      </w:pPr>
      <w:r>
        <w:rPr>
          <w:rFonts w:ascii="Times New Roman"/>
          <w:b w:val="false"/>
          <w:i w:val="false"/>
          <w:color w:val="000000"/>
          <w:sz w:val="28"/>
        </w:rPr>
        <w:t xml:space="preserve">
      Дата обращения за обусловленной денежной помощью на основе социального контракта активизации семьи ____________________________________________________________ </w:t>
      </w:r>
    </w:p>
    <w:p>
      <w:pPr>
        <w:spacing w:after="0"/>
        <w:ind w:left="0"/>
        <w:jc w:val="both"/>
      </w:pPr>
      <w:r>
        <w:rPr>
          <w:rFonts w:ascii="Times New Roman"/>
          <w:b w:val="false"/>
          <w:i w:val="false"/>
          <w:color w:val="000000"/>
          <w:sz w:val="28"/>
        </w:rPr>
        <w:t xml:space="preserve">
      Характеристика семьи (одиноко проживающего гражданина):_________________________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xml:space="preserve">
      Заявитель: _____________________________________________________________________________ </w:t>
      </w:r>
    </w:p>
    <w:p>
      <w:pPr>
        <w:spacing w:after="0"/>
        <w:ind w:left="0"/>
        <w:jc w:val="both"/>
      </w:pPr>
      <w:r>
        <w:rPr>
          <w:rFonts w:ascii="Times New Roman"/>
          <w:b w:val="false"/>
          <w:i w:val="false"/>
          <w:color w:val="000000"/>
          <w:sz w:val="28"/>
        </w:rPr>
        <w:t xml:space="preserve">
      Супруг (супруга):_____________________________________________________________________ </w:t>
      </w:r>
    </w:p>
    <w:p>
      <w:pPr>
        <w:spacing w:after="0"/>
        <w:ind w:left="0"/>
        <w:jc w:val="both"/>
      </w:pPr>
      <w:r>
        <w:rPr>
          <w:rFonts w:ascii="Times New Roman"/>
          <w:b w:val="false"/>
          <w:i w:val="false"/>
          <w:color w:val="000000"/>
          <w:sz w:val="28"/>
        </w:rPr>
        <w:t xml:space="preserve">
      Другие взрослые члены семьи: _____________________________________________________________________________ </w:t>
      </w:r>
    </w:p>
    <w:p>
      <w:pPr>
        <w:spacing w:after="0"/>
        <w:ind w:left="0"/>
        <w:jc w:val="both"/>
      </w:pPr>
      <w:r>
        <w:rPr>
          <w:rFonts w:ascii="Times New Roman"/>
          <w:b w:val="false"/>
          <w:i w:val="false"/>
          <w:color w:val="000000"/>
          <w:sz w:val="28"/>
        </w:rPr>
        <w:t xml:space="preserve">
      Отношения между членами семьи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Сложности в семье________________________________________________________________________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Проблемы (трудности на сегодняшний день)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Желания семьи (одиноко проживающего гражданина( ки) 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Другое__________________________________________________________________________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_________________ (подпись)</w:t>
      </w:r>
    </w:p>
    <w:p>
      <w:pPr>
        <w:spacing w:after="0"/>
        <w:ind w:left="0"/>
        <w:jc w:val="both"/>
      </w:pPr>
      <w:r>
        <w:rPr>
          <w:rFonts w:ascii="Times New Roman"/>
          <w:b w:val="false"/>
          <w:i w:val="false"/>
          <w:color w:val="000000"/>
          <w:sz w:val="28"/>
        </w:rPr>
        <w:t>
      ___________________ (дата) _________________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Анкета</w:t>
      </w:r>
    </w:p>
    <w:p>
      <w:pPr>
        <w:spacing w:after="0"/>
        <w:ind w:left="0"/>
        <w:jc w:val="both"/>
      </w:pPr>
      <w:r>
        <w:rPr>
          <w:rFonts w:ascii="Times New Roman"/>
          <w:b w:val="false"/>
          <w:i w:val="false"/>
          <w:color w:val="000000"/>
          <w:sz w:val="28"/>
        </w:rPr>
        <w:t>
      о семейном и материальном положении заявителя для участия в обусловленной</w:t>
      </w:r>
    </w:p>
    <w:p>
      <w:pPr>
        <w:spacing w:after="0"/>
        <w:ind w:left="0"/>
        <w:jc w:val="both"/>
      </w:pPr>
      <w:r>
        <w:rPr>
          <w:rFonts w:ascii="Times New Roman"/>
          <w:b w:val="false"/>
          <w:i w:val="false"/>
          <w:color w:val="000000"/>
          <w:sz w:val="28"/>
        </w:rPr>
        <w:t>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работа-щий пенсионер,</w:t>
            </w:r>
          </w:p>
          <w:p>
            <w:pPr>
              <w:spacing w:after="20"/>
              <w:ind w:left="20"/>
              <w:jc w:val="both"/>
            </w:pP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предпри-нимательс-кой деятель-ности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Жилищно-бытовые условия семьи:</w:t>
      </w:r>
    </w:p>
    <w:p>
      <w:pPr>
        <w:spacing w:after="0"/>
        <w:ind w:left="0"/>
        <w:jc w:val="both"/>
      </w:pPr>
      <w:r>
        <w:rPr>
          <w:rFonts w:ascii="Times New Roman"/>
          <w:b w:val="false"/>
          <w:i w:val="false"/>
          <w:color w:val="000000"/>
          <w:sz w:val="28"/>
        </w:rPr>
        <w:t>
      жилая площадь: __________ кв. м; форма собственности: ___________________________;</w:t>
      </w:r>
    </w:p>
    <w:p>
      <w:pPr>
        <w:spacing w:after="0"/>
        <w:ind w:left="0"/>
        <w:jc w:val="both"/>
      </w:pPr>
      <w:r>
        <w:rPr>
          <w:rFonts w:ascii="Times New Roman"/>
          <w:b w:val="false"/>
          <w:i w:val="false"/>
          <w:color w:val="000000"/>
          <w:sz w:val="28"/>
        </w:rPr>
        <w:t>
      число комнат без кухни, кладовых и коридора_______;</w:t>
      </w:r>
    </w:p>
    <w:p>
      <w:pPr>
        <w:spacing w:after="0"/>
        <w:ind w:left="0"/>
        <w:jc w:val="both"/>
      </w:pPr>
      <w:r>
        <w:rPr>
          <w:rFonts w:ascii="Times New Roman"/>
          <w:b w:val="false"/>
          <w:i w:val="false"/>
          <w:color w:val="000000"/>
          <w:sz w:val="28"/>
        </w:rPr>
        <w:t xml:space="preserve">
      качество жилища (в нормальном состоянии, ветхий, аварийный, без ремонта) </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заявитель________________________________________________________________________</w:t>
      </w:r>
    </w:p>
    <w:p>
      <w:pPr>
        <w:spacing w:after="0"/>
        <w:ind w:left="0"/>
        <w:jc w:val="both"/>
      </w:pPr>
      <w:r>
        <w:rPr>
          <w:rFonts w:ascii="Times New Roman"/>
          <w:b w:val="false"/>
          <w:i w:val="false"/>
          <w:color w:val="000000"/>
          <w:sz w:val="28"/>
        </w:rPr>
        <w:t>
      супруг (супруга)__________________________________________________________________</w:t>
      </w:r>
    </w:p>
    <w:p>
      <w:pPr>
        <w:spacing w:after="0"/>
        <w:ind w:left="0"/>
        <w:jc w:val="both"/>
      </w:pPr>
      <w:r>
        <w:rPr>
          <w:rFonts w:ascii="Times New Roman"/>
          <w:b w:val="false"/>
          <w:i w:val="false"/>
          <w:color w:val="000000"/>
          <w:sz w:val="28"/>
        </w:rPr>
        <w:t>
      дети____________________________________________________________________________</w:t>
      </w:r>
    </w:p>
    <w:p>
      <w:pPr>
        <w:spacing w:after="0"/>
        <w:ind w:left="0"/>
        <w:jc w:val="both"/>
      </w:pPr>
      <w:r>
        <w:rPr>
          <w:rFonts w:ascii="Times New Roman"/>
          <w:b w:val="false"/>
          <w:i w:val="false"/>
          <w:color w:val="000000"/>
          <w:sz w:val="28"/>
        </w:rPr>
        <w:t>
      другие родственники______________________________________________________________</w:t>
      </w:r>
    </w:p>
    <w:p>
      <w:pPr>
        <w:spacing w:after="0"/>
        <w:ind w:left="0"/>
        <w:jc w:val="both"/>
      </w:pPr>
      <w:r>
        <w:rPr>
          <w:rFonts w:ascii="Times New Roman"/>
          <w:b w:val="false"/>
          <w:i w:val="false"/>
          <w:color w:val="000000"/>
          <w:sz w:val="28"/>
        </w:rPr>
        <w:t>
      Получение ребенком-инвалидом до 16 лет специальных социальных услуг:</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Ваша оценка материального положения семьи:</w:t>
      </w:r>
    </w:p>
    <w:p>
      <w:pPr>
        <w:spacing w:after="0"/>
        <w:ind w:left="0"/>
        <w:jc w:val="both"/>
      </w:pPr>
      <w:r>
        <w:rPr>
          <w:rFonts w:ascii="Times New Roman"/>
          <w:b w:val="false"/>
          <w:i w:val="false"/>
          <w:color w:val="000000"/>
          <w:sz w:val="28"/>
        </w:rPr>
        <w:t>
      не хватает даже на питание</w:t>
      </w:r>
    </w:p>
    <w:p>
      <w:pPr>
        <w:spacing w:after="0"/>
        <w:ind w:left="0"/>
        <w:jc w:val="both"/>
      </w:pPr>
      <w:r>
        <w:rPr>
          <w:rFonts w:ascii="Times New Roman"/>
          <w:b w:val="false"/>
          <w:i w:val="false"/>
          <w:color w:val="000000"/>
          <w:sz w:val="28"/>
        </w:rPr>
        <w:t>
      хватает только на питание</w:t>
      </w:r>
    </w:p>
    <w:p>
      <w:pPr>
        <w:spacing w:after="0"/>
        <w:ind w:left="0"/>
        <w:jc w:val="both"/>
      </w:pPr>
      <w:r>
        <w:rPr>
          <w:rFonts w:ascii="Times New Roman"/>
          <w:b w:val="false"/>
          <w:i w:val="false"/>
          <w:color w:val="000000"/>
          <w:sz w:val="28"/>
        </w:rPr>
        <w:t>
      хватает только на питание и предметы первой необходимости</w:t>
      </w:r>
    </w:p>
    <w:p>
      <w:pPr>
        <w:spacing w:after="0"/>
        <w:ind w:left="0"/>
        <w:jc w:val="both"/>
      </w:pPr>
      <w:r>
        <w:rPr>
          <w:rFonts w:ascii="Times New Roman"/>
          <w:b w:val="false"/>
          <w:i w:val="false"/>
          <w:color w:val="000000"/>
          <w:sz w:val="28"/>
        </w:rPr>
        <w:t>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каких государственных мерах содействия занятости Вы можете принять участие:</w:t>
      </w:r>
    </w:p>
    <w:p>
      <w:pPr>
        <w:spacing w:after="0"/>
        <w:ind w:left="0"/>
        <w:jc w:val="both"/>
      </w:pPr>
      <w:r>
        <w:rPr>
          <w:rFonts w:ascii="Times New Roman"/>
          <w:b w:val="false"/>
          <w:i w:val="false"/>
          <w:color w:val="000000"/>
          <w:sz w:val="28"/>
        </w:rPr>
        <w:t>
      трудоустройство на имеющие вакансии;</w:t>
      </w:r>
    </w:p>
    <w:p>
      <w:pPr>
        <w:spacing w:after="0"/>
        <w:ind w:left="0"/>
        <w:jc w:val="both"/>
      </w:pPr>
      <w:r>
        <w:rPr>
          <w:rFonts w:ascii="Times New Roman"/>
          <w:b w:val="false"/>
          <w:i w:val="false"/>
          <w:color w:val="000000"/>
          <w:sz w:val="28"/>
        </w:rPr>
        <w:t>
      трудоустройство на рабочие места в рамках реализуемых инфраструктурных проектов;</w:t>
      </w:r>
    </w:p>
    <w:p>
      <w:pPr>
        <w:spacing w:after="0"/>
        <w:ind w:left="0"/>
        <w:jc w:val="both"/>
      </w:pPr>
      <w:r>
        <w:rPr>
          <w:rFonts w:ascii="Times New Roman"/>
          <w:b w:val="false"/>
          <w:i w:val="false"/>
          <w:color w:val="000000"/>
          <w:sz w:val="28"/>
        </w:rPr>
        <w:t>
      микрокредитование;</w:t>
      </w:r>
    </w:p>
    <w:p>
      <w:pPr>
        <w:spacing w:after="0"/>
        <w:ind w:left="0"/>
        <w:jc w:val="both"/>
      </w:pPr>
      <w:r>
        <w:rPr>
          <w:rFonts w:ascii="Times New Roman"/>
          <w:b w:val="false"/>
          <w:i w:val="false"/>
          <w:color w:val="000000"/>
          <w:sz w:val="28"/>
        </w:rPr>
        <w:t>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трудоустройство на социальное рабочее место;</w:t>
      </w:r>
    </w:p>
    <w:p>
      <w:pPr>
        <w:spacing w:after="0"/>
        <w:ind w:left="0"/>
        <w:jc w:val="both"/>
      </w:pPr>
      <w:r>
        <w:rPr>
          <w:rFonts w:ascii="Times New Roman"/>
          <w:b w:val="false"/>
          <w:i w:val="false"/>
          <w:color w:val="000000"/>
          <w:sz w:val="28"/>
        </w:rPr>
        <w:t>
      участие в "Молодежной практике";</w:t>
      </w:r>
    </w:p>
    <w:p>
      <w:pPr>
        <w:spacing w:after="0"/>
        <w:ind w:left="0"/>
        <w:jc w:val="both"/>
      </w:pPr>
      <w:r>
        <w:rPr>
          <w:rFonts w:ascii="Times New Roman"/>
          <w:b w:val="false"/>
          <w:i w:val="false"/>
          <w:color w:val="000000"/>
          <w:sz w:val="28"/>
        </w:rPr>
        <w:t>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                  _________________________             __________</w:t>
      </w:r>
    </w:p>
    <w:p>
      <w:pPr>
        <w:spacing w:after="0"/>
        <w:ind w:left="0"/>
        <w:jc w:val="both"/>
      </w:pPr>
      <w:r>
        <w:rPr>
          <w:rFonts w:ascii="Times New Roman"/>
          <w:b w:val="false"/>
          <w:i w:val="false"/>
          <w:color w:val="000000"/>
          <w:sz w:val="28"/>
        </w:rPr>
        <w:t>
       (дата)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xml:space="preserve">обследования участковой комиссией материального </w:t>
      </w:r>
    </w:p>
    <w:p>
      <w:pPr>
        <w:spacing w:after="0"/>
        <w:ind w:left="0"/>
        <w:jc w:val="both"/>
      </w:pPr>
      <w:r>
        <w:rPr>
          <w:rFonts w:ascii="Times New Roman"/>
          <w:b w:val="false"/>
          <w:i w:val="false"/>
          <w:color w:val="000000"/>
          <w:sz w:val="28"/>
        </w:rPr>
        <w:t>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xml:space="preserve">
      от "___" ________ 20__ г. _______________________________________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Фамилия, имя, отчество заявителя ____________________________________________________________</w:t>
      </w:r>
    </w:p>
    <w:p>
      <w:pPr>
        <w:spacing w:after="0"/>
        <w:ind w:left="0"/>
        <w:jc w:val="both"/>
      </w:pPr>
      <w:r>
        <w:rPr>
          <w:rFonts w:ascii="Times New Roman"/>
          <w:b w:val="false"/>
          <w:i w:val="false"/>
          <w:color w:val="000000"/>
          <w:sz w:val="28"/>
        </w:rPr>
        <w:t xml:space="preserve">
      Адрес места жительства ____________________________________________________________ </w:t>
      </w:r>
    </w:p>
    <w:p>
      <w:pPr>
        <w:spacing w:after="0"/>
        <w:ind w:left="0"/>
        <w:jc w:val="both"/>
      </w:pPr>
      <w:r>
        <w:rPr>
          <w:rFonts w:ascii="Times New Roman"/>
          <w:b w:val="false"/>
          <w:i w:val="false"/>
          <w:color w:val="000000"/>
          <w:sz w:val="28"/>
        </w:rPr>
        <w:t>
      Дата и место рождения ____________________________________________________________</w:t>
      </w:r>
    </w:p>
    <w:p>
      <w:pPr>
        <w:spacing w:after="0"/>
        <w:ind w:left="0"/>
        <w:jc w:val="both"/>
      </w:pPr>
      <w:r>
        <w:rPr>
          <w:rFonts w:ascii="Times New Roman"/>
          <w:b w:val="false"/>
          <w:i w:val="false"/>
          <w:color w:val="000000"/>
          <w:sz w:val="28"/>
        </w:rPr>
        <w:t>
      Место работы, должность ____________________________________________________________</w:t>
      </w:r>
    </w:p>
    <w:p>
      <w:pPr>
        <w:spacing w:after="0"/>
        <w:ind w:left="0"/>
        <w:jc w:val="both"/>
      </w:pPr>
      <w:r>
        <w:rPr>
          <w:rFonts w:ascii="Times New Roman"/>
          <w:b w:val="false"/>
          <w:i w:val="false"/>
          <w:color w:val="000000"/>
          <w:sz w:val="28"/>
        </w:rPr>
        <w:t>
      Среднемесячный доход гражданина ____________________________________________________________</w:t>
      </w:r>
    </w:p>
    <w:p>
      <w:pPr>
        <w:spacing w:after="0"/>
        <w:ind w:left="0"/>
        <w:jc w:val="both"/>
      </w:pPr>
      <w:r>
        <w:rPr>
          <w:rFonts w:ascii="Times New Roman"/>
          <w:b w:val="false"/>
          <w:i w:val="false"/>
          <w:color w:val="000000"/>
          <w:sz w:val="28"/>
        </w:rPr>
        <w:t>
      Среднедушевой доход семьи ____________________________________________________________</w:t>
      </w:r>
    </w:p>
    <w:p>
      <w:pPr>
        <w:spacing w:after="0"/>
        <w:ind w:left="0"/>
        <w:jc w:val="both"/>
      </w:pPr>
      <w:r>
        <w:rPr>
          <w:rFonts w:ascii="Times New Roman"/>
          <w:b w:val="false"/>
          <w:i w:val="false"/>
          <w:color w:val="000000"/>
          <w:sz w:val="28"/>
        </w:rPr>
        <w:t xml:space="preserve">
       7. Состав семьи (учитываются фактически проживающие в семье) ________ человек, в том числе: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рож-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 xml:space="preserve"> 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p>
          <w:p>
            <w:pPr>
              <w:spacing w:after="20"/>
              <w:ind w:left="20"/>
              <w:jc w:val="both"/>
            </w:pPr>
            <w:r>
              <w:rPr>
                <w:rFonts w:ascii="Times New Roman"/>
                <w:b w:val="false"/>
                <w:i w:val="false"/>
                <w:color w:val="000000"/>
                <w:sz w:val="20"/>
              </w:rPr>
              <w:t xml:space="preserve">вен-ное </w:t>
            </w:r>
          </w:p>
          <w:p>
            <w:pPr>
              <w:spacing w:after="20"/>
              <w:ind w:left="20"/>
              <w:jc w:val="both"/>
            </w:pPr>
            <w:r>
              <w:rPr>
                <w:rFonts w:ascii="Times New Roman"/>
                <w:b w:val="false"/>
                <w:i w:val="false"/>
                <w:color w:val="000000"/>
                <w:sz w:val="20"/>
              </w:rPr>
              <w:t xml:space="preserve"> отно- </w:t>
            </w:r>
          </w:p>
          <w:p>
            <w:pPr>
              <w:spacing w:after="20"/>
              <w:ind w:left="20"/>
              <w:jc w:val="both"/>
            </w:pPr>
            <w:r>
              <w:rPr>
                <w:rFonts w:ascii="Times New Roman"/>
                <w:b w:val="false"/>
                <w:i w:val="false"/>
                <w:color w:val="000000"/>
                <w:sz w:val="20"/>
              </w:rPr>
              <w:t xml:space="preserve"> шение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заяви- </w:t>
            </w:r>
          </w:p>
          <w:p>
            <w:pPr>
              <w:spacing w:after="20"/>
              <w:ind w:left="20"/>
              <w:jc w:val="both"/>
            </w:pPr>
            <w:r>
              <w:rPr>
                <w:rFonts w:ascii="Times New Roman"/>
                <w:b w:val="false"/>
                <w:i w:val="false"/>
                <w:color w:val="000000"/>
                <w:sz w:val="20"/>
              </w:rPr>
              <w:t xml:space="preserve"> телю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зо- </w:t>
            </w:r>
          </w:p>
          <w:p>
            <w:pPr>
              <w:spacing w:after="20"/>
              <w:ind w:left="20"/>
              <w:jc w:val="both"/>
            </w:pPr>
            <w:r>
              <w:rPr>
                <w:rFonts w:ascii="Times New Roman"/>
                <w:b w:val="false"/>
                <w:i w:val="false"/>
                <w:color w:val="000000"/>
                <w:sz w:val="20"/>
              </w:rPr>
              <w:t xml:space="preserve"> ва- </w:t>
            </w:r>
          </w:p>
          <w:p>
            <w:pPr>
              <w:spacing w:after="20"/>
              <w:ind w:left="20"/>
              <w:jc w:val="both"/>
            </w:pPr>
            <w:r>
              <w:rPr>
                <w:rFonts w:ascii="Times New Roman"/>
                <w:b w:val="false"/>
                <w:i w:val="false"/>
                <w:color w:val="000000"/>
                <w:sz w:val="20"/>
              </w:rPr>
              <w:t xml:space="preserve">ние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 xml:space="preserve"> тость,</w:t>
            </w:r>
          </w:p>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рабо-ты, учебы)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p>
          <w:p>
            <w:pPr>
              <w:spacing w:after="20"/>
              <w:ind w:left="20"/>
              <w:jc w:val="both"/>
            </w:pPr>
            <w:r>
              <w:rPr>
                <w:rFonts w:ascii="Times New Roman"/>
                <w:b w:val="false"/>
                <w:i w:val="false"/>
                <w:color w:val="000000"/>
                <w:sz w:val="20"/>
              </w:rPr>
              <w:t xml:space="preserve"> тоя- </w:t>
            </w:r>
          </w:p>
          <w:p>
            <w:pPr>
              <w:spacing w:after="20"/>
              <w:ind w:left="20"/>
              <w:jc w:val="both"/>
            </w:pPr>
            <w:r>
              <w:rPr>
                <w:rFonts w:ascii="Times New Roman"/>
                <w:b w:val="false"/>
                <w:i w:val="false"/>
                <w:color w:val="000000"/>
                <w:sz w:val="20"/>
              </w:rPr>
              <w:t xml:space="preserve"> тель- </w:t>
            </w:r>
          </w:p>
          <w:p>
            <w:pPr>
              <w:spacing w:after="20"/>
              <w:ind w:left="20"/>
              <w:jc w:val="both"/>
            </w:pPr>
            <w:r>
              <w:rPr>
                <w:rFonts w:ascii="Times New Roman"/>
                <w:b w:val="false"/>
                <w:i w:val="false"/>
                <w:color w:val="000000"/>
                <w:sz w:val="20"/>
              </w:rPr>
              <w:t xml:space="preserve"> ная </w:t>
            </w:r>
          </w:p>
          <w:p>
            <w:pPr>
              <w:spacing w:after="20"/>
              <w:ind w:left="20"/>
              <w:jc w:val="both"/>
            </w:pPr>
            <w:r>
              <w:rPr>
                <w:rFonts w:ascii="Times New Roman"/>
                <w:b w:val="false"/>
                <w:i w:val="false"/>
                <w:color w:val="000000"/>
                <w:sz w:val="20"/>
              </w:rPr>
              <w:t xml:space="preserve"> заня- </w:t>
            </w:r>
          </w:p>
          <w:p>
            <w:pPr>
              <w:spacing w:after="20"/>
              <w:ind w:left="20"/>
              <w:jc w:val="both"/>
            </w:pPr>
            <w:r>
              <w:rPr>
                <w:rFonts w:ascii="Times New Roman"/>
                <w:b w:val="false"/>
                <w:i w:val="false"/>
                <w:color w:val="000000"/>
                <w:sz w:val="20"/>
              </w:rPr>
              <w:t xml:space="preserve"> тость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xml:space="preserve"> чина </w:t>
            </w:r>
          </w:p>
          <w:p>
            <w:pPr>
              <w:spacing w:after="20"/>
              <w:ind w:left="20"/>
              <w:jc w:val="both"/>
            </w:pPr>
            <w:r>
              <w:rPr>
                <w:rFonts w:ascii="Times New Roman"/>
                <w:b w:val="false"/>
                <w:i w:val="false"/>
                <w:color w:val="000000"/>
                <w:sz w:val="20"/>
              </w:rPr>
              <w:t xml:space="preserve"> неза- </w:t>
            </w:r>
          </w:p>
          <w:p>
            <w:pPr>
              <w:spacing w:after="20"/>
              <w:ind w:left="20"/>
              <w:jc w:val="both"/>
            </w:pPr>
            <w:r>
              <w:rPr>
                <w:rFonts w:ascii="Times New Roman"/>
                <w:b w:val="false"/>
                <w:i w:val="false"/>
                <w:color w:val="000000"/>
                <w:sz w:val="20"/>
              </w:rPr>
              <w:t xml:space="preserve">нято- </w:t>
            </w:r>
          </w:p>
          <w:p>
            <w:pPr>
              <w:spacing w:after="20"/>
              <w:ind w:left="20"/>
              <w:jc w:val="both"/>
            </w:pPr>
            <w:r>
              <w:rPr>
                <w:rFonts w:ascii="Times New Roman"/>
                <w:b w:val="false"/>
                <w:i w:val="false"/>
                <w:color w:val="000000"/>
                <w:sz w:val="20"/>
              </w:rPr>
              <w:t xml:space="preserve"> 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w:t>
            </w:r>
          </w:p>
          <w:p>
            <w:pPr>
              <w:spacing w:after="20"/>
              <w:ind w:left="20"/>
              <w:jc w:val="both"/>
            </w:pPr>
            <w:r>
              <w:rPr>
                <w:rFonts w:ascii="Times New Roman"/>
                <w:b w:val="false"/>
                <w:i w:val="false"/>
                <w:color w:val="000000"/>
                <w:sz w:val="20"/>
              </w:rPr>
              <w:t xml:space="preserve"> органах </w:t>
            </w:r>
          </w:p>
          <w:p>
            <w:pPr>
              <w:spacing w:after="20"/>
              <w:ind w:left="20"/>
              <w:jc w:val="both"/>
            </w:pPr>
            <w:r>
              <w:rPr>
                <w:rFonts w:ascii="Times New Roman"/>
                <w:b w:val="false"/>
                <w:i w:val="false"/>
                <w:color w:val="000000"/>
                <w:sz w:val="20"/>
              </w:rPr>
              <w:t xml:space="preserve"> занятос- </w:t>
            </w:r>
          </w:p>
          <w:p>
            <w:pPr>
              <w:spacing w:after="20"/>
              <w:ind w:left="20"/>
              <w:jc w:val="both"/>
            </w:pPr>
            <w:r>
              <w:rPr>
                <w:rFonts w:ascii="Times New Roman"/>
                <w:b w:val="false"/>
                <w:i w:val="false"/>
                <w:color w:val="000000"/>
                <w:sz w:val="20"/>
              </w:rPr>
              <w:t xml:space="preserve"> ти в </w:t>
            </w:r>
          </w:p>
          <w:p>
            <w:pPr>
              <w:spacing w:after="20"/>
              <w:ind w:left="20"/>
              <w:jc w:val="both"/>
            </w:pPr>
            <w:r>
              <w:rPr>
                <w:rFonts w:ascii="Times New Roman"/>
                <w:b w:val="false"/>
                <w:i w:val="false"/>
                <w:color w:val="000000"/>
                <w:sz w:val="20"/>
              </w:rPr>
              <w:t xml:space="preserve">качестве </w:t>
            </w:r>
          </w:p>
          <w:p>
            <w:pPr>
              <w:spacing w:after="20"/>
              <w:ind w:left="20"/>
              <w:jc w:val="both"/>
            </w:pPr>
            <w:r>
              <w:rPr>
                <w:rFonts w:ascii="Times New Roman"/>
                <w:b w:val="false"/>
                <w:i w:val="false"/>
                <w:color w:val="000000"/>
                <w:sz w:val="20"/>
              </w:rPr>
              <w:t xml:space="preserve"> безра- </w:t>
            </w:r>
          </w:p>
          <w:p>
            <w:pPr>
              <w:spacing w:after="20"/>
              <w:ind w:left="20"/>
              <w:jc w:val="both"/>
            </w:pPr>
            <w:r>
              <w:rPr>
                <w:rFonts w:ascii="Times New Roman"/>
                <w:b w:val="false"/>
                <w:i w:val="false"/>
                <w:color w:val="000000"/>
                <w:sz w:val="20"/>
              </w:rPr>
              <w:t xml:space="preserve"> ботного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p>
          <w:p>
            <w:pPr>
              <w:spacing w:after="20"/>
              <w:ind w:left="20"/>
              <w:jc w:val="both"/>
            </w:pPr>
            <w:r>
              <w:rPr>
                <w:rFonts w:ascii="Times New Roman"/>
                <w:b w:val="false"/>
                <w:i w:val="false"/>
                <w:color w:val="000000"/>
                <w:sz w:val="20"/>
              </w:rPr>
              <w:t xml:space="preserve"> участии в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работах, </w:t>
            </w:r>
          </w:p>
          <w:p>
            <w:pPr>
              <w:spacing w:after="20"/>
              <w:ind w:left="20"/>
              <w:jc w:val="both"/>
            </w:pPr>
            <w:r>
              <w:rPr>
                <w:rFonts w:ascii="Times New Roman"/>
                <w:b w:val="false"/>
                <w:i w:val="false"/>
                <w:color w:val="000000"/>
                <w:sz w:val="20"/>
              </w:rPr>
              <w:t>профессиональ-</w:t>
            </w:r>
          </w:p>
          <w:p>
            <w:pPr>
              <w:spacing w:after="20"/>
              <w:ind w:left="20"/>
              <w:jc w:val="both"/>
            </w:pPr>
            <w:r>
              <w:rPr>
                <w:rFonts w:ascii="Times New Roman"/>
                <w:b w:val="false"/>
                <w:i w:val="false"/>
                <w:color w:val="000000"/>
                <w:sz w:val="20"/>
              </w:rPr>
              <w:t xml:space="preserve"> ной подготовке </w:t>
            </w:r>
          </w:p>
          <w:p>
            <w:pPr>
              <w:spacing w:after="20"/>
              <w:ind w:left="20"/>
              <w:jc w:val="both"/>
            </w:pPr>
            <w:r>
              <w:rPr>
                <w:rFonts w:ascii="Times New Roman"/>
                <w:b w:val="false"/>
                <w:i w:val="false"/>
                <w:color w:val="000000"/>
                <w:sz w:val="20"/>
              </w:rPr>
              <w:t xml:space="preserve"> (переподготов- </w:t>
            </w:r>
          </w:p>
          <w:p>
            <w:pPr>
              <w:spacing w:after="20"/>
              <w:ind w:left="20"/>
              <w:jc w:val="both"/>
            </w:pPr>
            <w:r>
              <w:rPr>
                <w:rFonts w:ascii="Times New Roman"/>
                <w:b w:val="false"/>
                <w:i w:val="false"/>
                <w:color w:val="000000"/>
                <w:sz w:val="20"/>
              </w:rPr>
              <w:t xml:space="preserve"> ке, повышении </w:t>
            </w:r>
          </w:p>
          <w:p>
            <w:pPr>
              <w:spacing w:after="20"/>
              <w:ind w:left="20"/>
              <w:jc w:val="both"/>
            </w:pPr>
            <w:r>
              <w:rPr>
                <w:rFonts w:ascii="Times New Roman"/>
                <w:b w:val="false"/>
                <w:i w:val="false"/>
                <w:color w:val="000000"/>
                <w:sz w:val="20"/>
              </w:rPr>
              <w:t>квалификации)</w:t>
            </w:r>
          </w:p>
          <w:p>
            <w:pPr>
              <w:spacing w:after="20"/>
              <w:ind w:left="20"/>
              <w:jc w:val="both"/>
            </w:pPr>
            <w:r>
              <w:rPr>
                <w:rFonts w:ascii="Times New Roman"/>
                <w:b w:val="false"/>
                <w:i w:val="false"/>
                <w:color w:val="000000"/>
                <w:sz w:val="20"/>
              </w:rPr>
              <w:t>или в активных</w:t>
            </w:r>
          </w:p>
          <w:p>
            <w:pPr>
              <w:spacing w:after="20"/>
              <w:ind w:left="20"/>
              <w:jc w:val="both"/>
            </w:pPr>
            <w:r>
              <w:rPr>
                <w:rFonts w:ascii="Times New Roman"/>
                <w:b w:val="false"/>
                <w:i w:val="false"/>
                <w:color w:val="000000"/>
                <w:sz w:val="20"/>
              </w:rPr>
              <w:t>мерах</w:t>
            </w:r>
          </w:p>
          <w:p>
            <w:pPr>
              <w:spacing w:after="20"/>
              <w:ind w:left="20"/>
              <w:jc w:val="both"/>
            </w:pPr>
            <w:r>
              <w:rPr>
                <w:rFonts w:ascii="Times New Roman"/>
                <w:b w:val="false"/>
                <w:i w:val="false"/>
                <w:color w:val="000000"/>
                <w:sz w:val="20"/>
              </w:rPr>
              <w:t>содействия</w:t>
            </w:r>
          </w:p>
          <w:p>
            <w:pPr>
              <w:spacing w:after="20"/>
              <w:ind w:left="20"/>
              <w:jc w:val="both"/>
            </w:pPr>
            <w:r>
              <w:rPr>
                <w:rFonts w:ascii="Times New Roman"/>
                <w:b w:val="false"/>
                <w:i w:val="false"/>
                <w:color w:val="000000"/>
                <w:sz w:val="20"/>
              </w:rPr>
              <w:t>занятости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Всего трудоспособных _________ человек. </w:t>
      </w:r>
    </w:p>
    <w:p>
      <w:pPr>
        <w:spacing w:after="0"/>
        <w:ind w:left="0"/>
        <w:jc w:val="both"/>
      </w:pPr>
      <w:r>
        <w:rPr>
          <w:rFonts w:ascii="Times New Roman"/>
          <w:b w:val="false"/>
          <w:i w:val="false"/>
          <w:color w:val="000000"/>
          <w:sz w:val="28"/>
        </w:rPr>
        <w:t xml:space="preserve"> Зарегистрированы в качестве безработного _______ человек. </w:t>
      </w:r>
    </w:p>
    <w:p>
      <w:pPr>
        <w:spacing w:after="0"/>
        <w:ind w:left="0"/>
        <w:jc w:val="both"/>
      </w:pPr>
      <w:r>
        <w:rPr>
          <w:rFonts w:ascii="Times New Roman"/>
          <w:b w:val="false"/>
          <w:i w:val="false"/>
          <w:color w:val="000000"/>
          <w:sz w:val="28"/>
        </w:rPr>
        <w:t xml:space="preserve"> Незанятые по причинам, предусмотренным подпунктом 2) пункта 2 статьи 2 Закона "О государственной адресной социальной помощи" _______ человек. </w:t>
      </w:r>
    </w:p>
    <w:p>
      <w:pPr>
        <w:spacing w:after="0"/>
        <w:ind w:left="0"/>
        <w:jc w:val="both"/>
      </w:pPr>
      <w:r>
        <w:rPr>
          <w:rFonts w:ascii="Times New Roman"/>
          <w:b w:val="false"/>
          <w:i w:val="false"/>
          <w:color w:val="000000"/>
          <w:sz w:val="28"/>
        </w:rPr>
        <w:t xml:space="preserve"> Другие причины незанятости (в розыске, в местах лишения свободы) ____________ человек. </w:t>
      </w:r>
    </w:p>
    <w:p>
      <w:pPr>
        <w:spacing w:after="0"/>
        <w:ind w:left="0"/>
        <w:jc w:val="both"/>
      </w:pPr>
      <w:r>
        <w:rPr>
          <w:rFonts w:ascii="Times New Roman"/>
          <w:b w:val="false"/>
          <w:i w:val="false"/>
          <w:color w:val="000000"/>
          <w:sz w:val="28"/>
        </w:rPr>
        <w:t xml:space="preserve"> Количество несовершеннолетних детей _______ человек, в том числе: </w:t>
      </w:r>
    </w:p>
    <w:p>
      <w:pPr>
        <w:spacing w:after="0"/>
        <w:ind w:left="0"/>
        <w:jc w:val="both"/>
      </w:pPr>
      <w:r>
        <w:rPr>
          <w:rFonts w:ascii="Times New Roman"/>
          <w:b w:val="false"/>
          <w:i w:val="false"/>
          <w:color w:val="000000"/>
          <w:sz w:val="28"/>
        </w:rPr>
        <w:t xml:space="preserve"> обучающихся на полном государственном обеспечении _____ человек; </w:t>
      </w:r>
    </w:p>
    <w:p>
      <w:pPr>
        <w:spacing w:after="0"/>
        <w:ind w:left="0"/>
        <w:jc w:val="both"/>
      </w:pPr>
      <w:r>
        <w:rPr>
          <w:rFonts w:ascii="Times New Roman"/>
          <w:b w:val="false"/>
          <w:i w:val="false"/>
          <w:color w:val="000000"/>
          <w:sz w:val="28"/>
        </w:rPr>
        <w:t xml:space="preserve"> обучающихся в высших и средних специальных учебных заведениях на платной основе - _______ человек, стоимость обучения в год на учащегося ________ тенге. </w:t>
      </w:r>
    </w:p>
    <w:p>
      <w:pPr>
        <w:spacing w:after="0"/>
        <w:ind w:left="0"/>
        <w:jc w:val="both"/>
      </w:pPr>
      <w:r>
        <w:rPr>
          <w:rFonts w:ascii="Times New Roman"/>
          <w:b w:val="false"/>
          <w:i w:val="false"/>
          <w:color w:val="000000"/>
          <w:sz w:val="28"/>
        </w:rPr>
        <w:t>
      8. Наличие социального контракта в рамках Дорожной карты занятости 2020:___ человек:</w:t>
      </w:r>
    </w:p>
    <w:p>
      <w:pPr>
        <w:spacing w:after="0"/>
        <w:ind w:left="0"/>
        <w:jc w:val="both"/>
      </w:pPr>
      <w:r>
        <w:rPr>
          <w:rFonts w:ascii="Times New Roman"/>
          <w:b w:val="false"/>
          <w:i w:val="false"/>
          <w:color w:val="000000"/>
          <w:sz w:val="28"/>
        </w:rPr>
        <w:t>
      1. (Фамилия, имя, отчество)_________________________________________________</w:t>
      </w:r>
    </w:p>
    <w:p>
      <w:pPr>
        <w:spacing w:after="0"/>
        <w:ind w:left="0"/>
        <w:jc w:val="both"/>
      </w:pPr>
      <w:r>
        <w:rPr>
          <w:rFonts w:ascii="Times New Roman"/>
          <w:b w:val="false"/>
          <w:i w:val="false"/>
          <w:color w:val="000000"/>
          <w:sz w:val="28"/>
        </w:rPr>
        <w:t>
      2. (Фамилия,имя,отчество)__________________________________________________</w:t>
      </w:r>
    </w:p>
    <w:p>
      <w:pPr>
        <w:spacing w:after="0"/>
        <w:ind w:left="0"/>
        <w:jc w:val="both"/>
      </w:pPr>
      <w:r>
        <w:rPr>
          <w:rFonts w:ascii="Times New Roman"/>
          <w:b w:val="false"/>
          <w:i w:val="false"/>
          <w:color w:val="000000"/>
          <w:sz w:val="28"/>
        </w:rPr>
        <w:t>
       9. Получение обусловленных денежных пособий из Общественного фонда "Бота":</w:t>
      </w:r>
    </w:p>
    <w:p>
      <w:pPr>
        <w:spacing w:after="0"/>
        <w:ind w:left="0"/>
        <w:jc w:val="both"/>
      </w:pPr>
      <w:r>
        <w:rPr>
          <w:rFonts w:ascii="Times New Roman"/>
          <w:b w:val="false"/>
          <w:i w:val="false"/>
          <w:color w:val="000000"/>
          <w:sz w:val="28"/>
        </w:rPr>
        <w:t>
      беременные и кормящие женщины __человек;</w:t>
      </w:r>
    </w:p>
    <w:p>
      <w:pPr>
        <w:spacing w:after="0"/>
        <w:ind w:left="0"/>
        <w:jc w:val="both"/>
      </w:pPr>
      <w:r>
        <w:rPr>
          <w:rFonts w:ascii="Times New Roman"/>
          <w:b w:val="false"/>
          <w:i w:val="false"/>
          <w:color w:val="000000"/>
          <w:sz w:val="28"/>
        </w:rPr>
        <w:t>
      дети от 4 до 6 лет __человек;</w:t>
      </w:r>
    </w:p>
    <w:p>
      <w:pPr>
        <w:spacing w:after="0"/>
        <w:ind w:left="0"/>
        <w:jc w:val="both"/>
      </w:pPr>
      <w:r>
        <w:rPr>
          <w:rFonts w:ascii="Times New Roman"/>
          <w:b w:val="false"/>
          <w:i w:val="false"/>
          <w:color w:val="000000"/>
          <w:sz w:val="28"/>
        </w:rPr>
        <w:t>
      дети с ограниченными возможностями __человек;</w:t>
      </w:r>
    </w:p>
    <w:p>
      <w:pPr>
        <w:spacing w:after="0"/>
        <w:ind w:left="0"/>
        <w:jc w:val="both"/>
      </w:pPr>
      <w:r>
        <w:rPr>
          <w:rFonts w:ascii="Times New Roman"/>
          <w:b w:val="false"/>
          <w:i w:val="false"/>
          <w:color w:val="000000"/>
          <w:sz w:val="28"/>
        </w:rPr>
        <w:t xml:space="preserve">
      молодежь от 16 до 19 лет ___человек. </w:t>
      </w:r>
    </w:p>
    <w:p>
      <w:pPr>
        <w:spacing w:after="0"/>
        <w:ind w:left="0"/>
        <w:jc w:val="both"/>
      </w:pP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 </w:t>
      </w:r>
    </w:p>
    <w:p>
      <w:pPr>
        <w:spacing w:after="0"/>
        <w:ind w:left="0"/>
        <w:jc w:val="both"/>
      </w:pPr>
      <w:r>
        <w:rPr>
          <w:rFonts w:ascii="Times New Roman"/>
          <w:b w:val="false"/>
          <w:i w:val="false"/>
          <w:color w:val="000000"/>
          <w:sz w:val="28"/>
        </w:rPr>
        <w:t xml:space="preserve">
       ( нужное указать)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Количество комнат без кухни, кладовой и коридора ___________________________________</w:t>
      </w:r>
    </w:p>
    <w:p>
      <w:pPr>
        <w:spacing w:after="0"/>
        <w:ind w:left="0"/>
        <w:jc w:val="both"/>
      </w:pPr>
      <w:r>
        <w:rPr>
          <w:rFonts w:ascii="Times New Roman"/>
          <w:b w:val="false"/>
          <w:i w:val="false"/>
          <w:color w:val="000000"/>
          <w:sz w:val="28"/>
        </w:rPr>
        <w:t xml:space="preserve"> Расходы на содержание жилья в месяц______________________________________________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xml:space="preserve">
       11. Доходы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членов </w:t>
            </w:r>
          </w:p>
          <w:p>
            <w:pPr>
              <w:spacing w:after="20"/>
              <w:ind w:left="20"/>
              <w:jc w:val="both"/>
            </w:pPr>
            <w:r>
              <w:rPr>
                <w:rFonts w:ascii="Times New Roman"/>
                <w:b w:val="false"/>
                <w:i w:val="false"/>
                <w:color w:val="000000"/>
                <w:sz w:val="20"/>
              </w:rPr>
              <w:t xml:space="preserve"> семьи (в том числе </w:t>
            </w:r>
          </w:p>
          <w:p>
            <w:pPr>
              <w:spacing w:after="20"/>
              <w:ind w:left="20"/>
              <w:jc w:val="both"/>
            </w:pPr>
            <w:r>
              <w:rPr>
                <w:rFonts w:ascii="Times New Roman"/>
                <w:b w:val="false"/>
                <w:i w:val="false"/>
                <w:color w:val="000000"/>
                <w:sz w:val="20"/>
              </w:rPr>
              <w:t xml:space="preserve">заявителя), </w:t>
            </w:r>
          </w:p>
          <w:p>
            <w:pPr>
              <w:spacing w:after="20"/>
              <w:ind w:left="20"/>
              <w:jc w:val="both"/>
            </w:pPr>
            <w:r>
              <w:rPr>
                <w:rFonts w:ascii="Times New Roman"/>
                <w:b w:val="false"/>
                <w:i w:val="false"/>
                <w:color w:val="000000"/>
                <w:sz w:val="20"/>
              </w:rPr>
              <w:t xml:space="preserve"> имеющих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 xml:space="preserve"> дохода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p>
            <w:pPr>
              <w:spacing w:after="20"/>
              <w:ind w:left="20"/>
              <w:jc w:val="both"/>
            </w:pPr>
            <w:r>
              <w:rPr>
                <w:rFonts w:ascii="Times New Roman"/>
                <w:b w:val="false"/>
                <w:i w:val="false"/>
                <w:color w:val="000000"/>
                <w:sz w:val="20"/>
              </w:rPr>
              <w:t>за 3 месяца, предшествующему месяцу обращения</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w:t>
            </w:r>
          </w:p>
          <w:p>
            <w:pPr>
              <w:spacing w:after="20"/>
              <w:ind w:left="20"/>
              <w:jc w:val="both"/>
            </w:pPr>
            <w:r>
              <w:rPr>
                <w:rFonts w:ascii="Times New Roman"/>
                <w:b w:val="false"/>
                <w:i w:val="false"/>
                <w:color w:val="000000"/>
                <w:sz w:val="20"/>
              </w:rPr>
              <w:t xml:space="preserve"> хозяйстве (приусадебный </w:t>
            </w:r>
          </w:p>
          <w:p>
            <w:pPr>
              <w:spacing w:after="20"/>
              <w:ind w:left="20"/>
              <w:jc w:val="both"/>
            </w:pPr>
            <w:r>
              <w:rPr>
                <w:rFonts w:ascii="Times New Roman"/>
                <w:b w:val="false"/>
                <w:i w:val="false"/>
                <w:color w:val="000000"/>
                <w:sz w:val="20"/>
              </w:rPr>
              <w:t xml:space="preserve"> участок, скот и птица), дачном </w:t>
            </w:r>
          </w:p>
          <w:p>
            <w:pPr>
              <w:spacing w:after="20"/>
              <w:ind w:left="20"/>
              <w:jc w:val="both"/>
            </w:pPr>
            <w:r>
              <w:rPr>
                <w:rFonts w:ascii="Times New Roman"/>
                <w:b w:val="false"/>
                <w:i w:val="false"/>
                <w:color w:val="000000"/>
                <w:sz w:val="20"/>
              </w:rPr>
              <w:t xml:space="preserve"> и земельном участке (земельной </w:t>
            </w:r>
          </w:p>
          <w:p>
            <w:pPr>
              <w:spacing w:after="20"/>
              <w:ind w:left="20"/>
              <w:jc w:val="both"/>
            </w:pPr>
            <w:r>
              <w:rPr>
                <w:rFonts w:ascii="Times New Roman"/>
                <w:b w:val="false"/>
                <w:i w:val="false"/>
                <w:color w:val="000000"/>
                <w:sz w:val="20"/>
              </w:rPr>
              <w:t xml:space="preserve"> доли)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Наличие: </w:t>
      </w:r>
    </w:p>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w:t>
      </w:r>
    </w:p>
    <w:p>
      <w:pPr>
        <w:spacing w:after="0"/>
        <w:ind w:left="0"/>
        <w:jc w:val="both"/>
      </w:pPr>
      <w:r>
        <w:rPr>
          <w:rFonts w:ascii="Times New Roman"/>
          <w:b w:val="false"/>
          <w:i w:val="false"/>
          <w:color w:val="000000"/>
          <w:sz w:val="28"/>
        </w:rPr>
        <w:t xml:space="preserve">
      доходы от его эксплуатации)____________________________________________________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иного жилья, кроме занимаемого в настоящее время (заявленные доходы от его эксплуатации)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xml:space="preserve">
      13. Иные доходы семьи (форма, сумма, источник): </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14.Видимые признаки нуждаемости (состояние мебели, жилья, электропроводки)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15.Видимые признаки благополучия (тарелка спутниковой антенны, кондиционер, свежий дорогой ремонт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16. Санитарно-эпидемиологические условия проживания ______________________________________________________________________________ </w:t>
      </w:r>
    </w:p>
    <w:p>
      <w:pPr>
        <w:spacing w:after="0"/>
        <w:ind w:left="0"/>
        <w:jc w:val="both"/>
      </w:pPr>
      <w:r>
        <w:rPr>
          <w:rFonts w:ascii="Times New Roman"/>
          <w:b w:val="false"/>
          <w:i w:val="false"/>
          <w:color w:val="000000"/>
          <w:sz w:val="28"/>
        </w:rPr>
        <w:t>
      17. Другие наблюдения участковой комиссии: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18. Председатель комиссии: </w:t>
      </w:r>
    </w:p>
    <w:p>
      <w:pPr>
        <w:spacing w:after="0"/>
        <w:ind w:left="0"/>
        <w:jc w:val="both"/>
      </w:pPr>
      <w:r>
        <w:rPr>
          <w:rFonts w:ascii="Times New Roman"/>
          <w:b w:val="false"/>
          <w:i w:val="false"/>
          <w:color w:val="000000"/>
          <w:sz w:val="28"/>
        </w:rPr>
        <w:t xml:space="preserve"> _________________________ _____________________ </w:t>
      </w:r>
    </w:p>
    <w:p>
      <w:pPr>
        <w:spacing w:after="0"/>
        <w:ind w:left="0"/>
        <w:jc w:val="both"/>
      </w:pP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________________________ ______________________ </w:t>
      </w:r>
    </w:p>
    <w:p>
      <w:pPr>
        <w:spacing w:after="0"/>
        <w:ind w:left="0"/>
        <w:jc w:val="both"/>
      </w:pPr>
      <w:r>
        <w:rPr>
          <w:rFonts w:ascii="Times New Roman"/>
          <w:b w:val="false"/>
          <w:i w:val="false"/>
          <w:color w:val="000000"/>
          <w:sz w:val="28"/>
        </w:rPr>
        <w:t xml:space="preserve"> (подпись) (фамилия, имя, отчество ) </w:t>
      </w:r>
    </w:p>
    <w:p>
      <w:pPr>
        <w:spacing w:after="0"/>
        <w:ind w:left="0"/>
        <w:jc w:val="both"/>
      </w:pPr>
      <w:r>
        <w:rPr>
          <w:rFonts w:ascii="Times New Roman"/>
          <w:b w:val="false"/>
          <w:i w:val="false"/>
          <w:color w:val="000000"/>
          <w:sz w:val="28"/>
        </w:rPr>
        <w:t>
       С составленным актом ознакомлен(а):</w:t>
      </w:r>
    </w:p>
    <w:p>
      <w:pPr>
        <w:spacing w:after="0"/>
        <w:ind w:left="0"/>
        <w:jc w:val="both"/>
      </w:pPr>
      <w:r>
        <w:rPr>
          <w:rFonts w:ascii="Times New Roman"/>
          <w:b w:val="false"/>
          <w:i w:val="false"/>
          <w:color w:val="000000"/>
          <w:sz w:val="28"/>
        </w:rPr>
        <w:t>
       Фамилия, имя, отчество и подпись заявителя ____________________________________________________________________________</w:t>
      </w:r>
    </w:p>
    <w:p>
      <w:pPr>
        <w:spacing w:after="0"/>
        <w:ind w:left="0"/>
        <w:jc w:val="both"/>
      </w:pPr>
      <w:r>
        <w:rPr>
          <w:rFonts w:ascii="Times New Roman"/>
          <w:b w:val="false"/>
          <w:i w:val="false"/>
          <w:color w:val="000000"/>
          <w:sz w:val="28"/>
        </w:rPr>
        <w:t>
       От проведения обследования отказываюсь ____________________________________ Фамилия, имя, отчество и подпись заявителя (или одного из членов семьи).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________________________________________________________________________________________________________________________________________________________________ (необходимости,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Председатель комиссии: ________________ _________________________</w:t>
      </w:r>
    </w:p>
    <w:p>
      <w:pPr>
        <w:spacing w:after="0"/>
        <w:ind w:left="0"/>
        <w:jc w:val="both"/>
      </w:pPr>
      <w:r>
        <w:rPr>
          <w:rFonts w:ascii="Times New Roman"/>
          <w:b w:val="false"/>
          <w:i w:val="false"/>
          <w:color w:val="000000"/>
          <w:sz w:val="28"/>
        </w:rPr>
        <w:t xml:space="preserve"> Члены комиссии:</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 </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с прилагаемыми документами в количестве ____ штук принято "____"_____________________ 20__ г. ________________________________________________________________________________ фамилия, имя, отчество, должность, подпись акима поселка, или работника отдела занятости и социальных программ,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Регистрационный номер семьи __________</w:t>
      </w:r>
    </w:p>
    <w:p>
      <w:pPr>
        <w:spacing w:after="0"/>
        <w:ind w:left="0"/>
        <w:jc w:val="both"/>
      </w:pPr>
      <w:r>
        <w:rPr>
          <w:rFonts w:ascii="Times New Roman"/>
          <w:b w:val="false"/>
          <w:i w:val="false"/>
          <w:color w:val="000000"/>
          <w:sz w:val="28"/>
        </w:rPr>
        <w:t xml:space="preserve">
      Сведения о наличии личного подсобного хозяйства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Подпись заявителя ____________________________ </w:t>
      </w:r>
    </w:p>
    <w:p>
      <w:pPr>
        <w:spacing w:after="0"/>
        <w:ind w:left="0"/>
        <w:jc w:val="both"/>
      </w:pPr>
      <w:r>
        <w:rPr>
          <w:rFonts w:ascii="Times New Roman"/>
          <w:b w:val="false"/>
          <w:i w:val="false"/>
          <w:color w:val="000000"/>
          <w:sz w:val="28"/>
        </w:rPr>
        <w:t xml:space="preserve"> Дата _____________________________ </w:t>
      </w:r>
    </w:p>
    <w:p>
      <w:pPr>
        <w:spacing w:after="0"/>
        <w:ind w:left="0"/>
        <w:jc w:val="both"/>
      </w:pPr>
      <w:r>
        <w:rPr>
          <w:rFonts w:ascii="Times New Roman"/>
          <w:b w:val="false"/>
          <w:i w:val="false"/>
          <w:color w:val="000000"/>
          <w:sz w:val="28"/>
        </w:rPr>
        <w:t xml:space="preserve">
      Фамилия, имя, отчество акима поселка, села, </w:t>
      </w:r>
    </w:p>
    <w:p>
      <w:pPr>
        <w:spacing w:after="0"/>
        <w:ind w:left="0"/>
        <w:jc w:val="both"/>
      </w:pPr>
      <w:r>
        <w:rPr>
          <w:rFonts w:ascii="Times New Roman"/>
          <w:b w:val="false"/>
          <w:i w:val="false"/>
          <w:color w:val="000000"/>
          <w:sz w:val="28"/>
        </w:rPr>
        <w:t>
      сельского округа или иного</w:t>
      </w:r>
    </w:p>
    <w:p>
      <w:pPr>
        <w:spacing w:after="0"/>
        <w:ind w:left="0"/>
        <w:jc w:val="both"/>
      </w:pPr>
      <w:r>
        <w:rPr>
          <w:rFonts w:ascii="Times New Roman"/>
          <w:b w:val="false"/>
          <w:i w:val="false"/>
          <w:color w:val="000000"/>
          <w:sz w:val="28"/>
        </w:rPr>
        <w:t xml:space="preserve">
      должного лица органа, уполномоченного </w:t>
      </w:r>
    </w:p>
    <w:p>
      <w:pPr>
        <w:spacing w:after="0"/>
        <w:ind w:left="0"/>
        <w:jc w:val="both"/>
      </w:pPr>
      <w:r>
        <w:rPr>
          <w:rFonts w:ascii="Times New Roman"/>
          <w:b w:val="false"/>
          <w:i w:val="false"/>
          <w:color w:val="000000"/>
          <w:sz w:val="28"/>
        </w:rPr>
        <w:t xml:space="preserve">
      подтверждать сведения о размере </w:t>
      </w:r>
    </w:p>
    <w:p>
      <w:pPr>
        <w:spacing w:after="0"/>
        <w:ind w:left="0"/>
        <w:jc w:val="both"/>
      </w:pPr>
      <w:r>
        <w:rPr>
          <w:rFonts w:ascii="Times New Roman"/>
          <w:b w:val="false"/>
          <w:i w:val="false"/>
          <w:color w:val="000000"/>
          <w:sz w:val="28"/>
        </w:rPr>
        <w:t>
      личного подсобного хозяйства ________________________ ________________________</w:t>
      </w:r>
    </w:p>
    <w:p>
      <w:pPr>
        <w:spacing w:after="0"/>
        <w:ind w:left="0"/>
        <w:jc w:val="both"/>
      </w:pPr>
      <w:r>
        <w:rPr>
          <w:rFonts w:ascii="Times New Roman"/>
          <w:b w:val="false"/>
          <w:i w:val="false"/>
          <w:color w:val="000000"/>
          <w:sz w:val="28"/>
        </w:rPr>
        <w:t xml:space="preserve">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марта 2016 года № 404</w:t>
            </w:r>
          </w:p>
        </w:tc>
      </w:tr>
    </w:tbl>
    <w:p>
      <w:pPr>
        <w:spacing w:after="0"/>
        <w:ind w:left="0"/>
        <w:jc w:val="both"/>
      </w:pPr>
      <w:r>
        <w:rPr>
          <w:rFonts w:ascii="Times New Roman"/>
          <w:b w:val="false"/>
          <w:i w:val="false"/>
          <w:color w:val="000000"/>
          <w:sz w:val="28"/>
        </w:rPr>
        <w:t>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(населенный пункт, район, область) </w:t>
      </w:r>
    </w:p>
    <w:p>
      <w:pPr>
        <w:spacing w:after="0"/>
        <w:ind w:left="0"/>
        <w:jc w:val="both"/>
      </w:pPr>
      <w:r>
        <w:rPr>
          <w:rFonts w:ascii="Times New Roman"/>
          <w:b w:val="false"/>
          <w:i w:val="false"/>
          <w:color w:val="000000"/>
          <w:sz w:val="28"/>
        </w:rPr>
        <w:t xml:space="preserve"> от________________________________________ </w:t>
      </w:r>
    </w:p>
    <w:p>
      <w:pPr>
        <w:spacing w:after="0"/>
        <w:ind w:left="0"/>
        <w:jc w:val="both"/>
      </w:pPr>
      <w:r>
        <w:rPr>
          <w:rFonts w:ascii="Times New Roman"/>
          <w:b w:val="false"/>
          <w:i w:val="false"/>
          <w:color w:val="000000"/>
          <w:sz w:val="28"/>
        </w:rPr>
        <w:t xml:space="preserve"> (фамилия, имя, отчество заявителя) </w:t>
      </w:r>
    </w:p>
    <w:p>
      <w:pPr>
        <w:spacing w:after="0"/>
        <w:ind w:left="0"/>
        <w:jc w:val="both"/>
      </w:pPr>
      <w:r>
        <w:rPr>
          <w:rFonts w:ascii="Times New Roman"/>
          <w:b w:val="false"/>
          <w:i w:val="false"/>
          <w:color w:val="000000"/>
          <w:sz w:val="28"/>
        </w:rPr>
        <w:t xml:space="preserve">проживающего по адресу_______________ </w:t>
      </w:r>
    </w:p>
    <w:p>
      <w:pPr>
        <w:spacing w:after="0"/>
        <w:ind w:left="0"/>
        <w:jc w:val="both"/>
      </w:pPr>
      <w:r>
        <w:rPr>
          <w:rFonts w:ascii="Times New Roman"/>
          <w:b w:val="false"/>
          <w:i w:val="false"/>
          <w:color w:val="000000"/>
          <w:sz w:val="28"/>
        </w:rPr>
        <w:t xml:space="preserve"> (населенный пункт, район)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(улица, № дома и квартиры, телефон) </w:t>
      </w:r>
    </w:p>
    <w:p>
      <w:pPr>
        <w:spacing w:after="0"/>
        <w:ind w:left="0"/>
        <w:jc w:val="both"/>
      </w:pPr>
      <w:r>
        <w:rPr>
          <w:rFonts w:ascii="Times New Roman"/>
          <w:b w:val="false"/>
          <w:i w:val="false"/>
          <w:color w:val="000000"/>
          <w:sz w:val="28"/>
        </w:rPr>
        <w:t xml:space="preserve">документ удостоверение личности №______________________ </w:t>
      </w:r>
    </w:p>
    <w:p>
      <w:pPr>
        <w:spacing w:after="0"/>
        <w:ind w:left="0"/>
        <w:jc w:val="both"/>
      </w:pPr>
      <w:r>
        <w:rPr>
          <w:rFonts w:ascii="Times New Roman"/>
          <w:b w:val="false"/>
          <w:i w:val="false"/>
          <w:color w:val="000000"/>
          <w:sz w:val="28"/>
        </w:rPr>
        <w:t>
      Дата выдачи_________________________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xml:space="preserve"> наименование банка __________________________</w:t>
      </w:r>
    </w:p>
    <w:p>
      <w:pPr>
        <w:spacing w:after="0"/>
        <w:ind w:left="0"/>
        <w:jc w:val="both"/>
      </w:pPr>
      <w:r>
        <w:rPr>
          <w:rFonts w:ascii="Times New Roman"/>
          <w:b w:val="false"/>
          <w:i w:val="false"/>
          <w:color w:val="000000"/>
          <w:sz w:val="28"/>
        </w:rPr>
        <w:t xml:space="preserve"> банковский счет № ___________________________</w:t>
      </w:r>
    </w:p>
    <w:p>
      <w:pPr>
        <w:spacing w:after="0"/>
        <w:ind w:left="0"/>
        <w:jc w:val="both"/>
      </w:pPr>
      <w:r>
        <w:rPr>
          <w:rFonts w:ascii="Times New Roman"/>
          <w:b w:val="false"/>
          <w:i w:val="false"/>
          <w:color w:val="000000"/>
          <w:sz w:val="28"/>
        </w:rPr>
        <w:t xml:space="preserve"> № лицевого счета ____________________________</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Прошу принять меня (мою семью) в проект и назначить обусловленную денежную помощь на основании социального контракта семьи.</w:t>
            </w:r>
          </w:p>
          <w:p>
            <w:pPr>
              <w:spacing w:after="20"/>
              <w:ind w:left="20"/>
              <w:jc w:val="both"/>
            </w:pPr>
            <w:r>
              <w:rPr>
                <w:rFonts w:ascii="Times New Roman"/>
                <w:b w:val="false"/>
                <w:i w:val="false"/>
                <w:color w:val="000000"/>
                <w:sz w:val="20"/>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p>
          <w:p>
            <w:pPr>
              <w:spacing w:after="20"/>
              <w:ind w:left="20"/>
              <w:jc w:val="both"/>
            </w:pPr>
            <w:r>
              <w:rPr>
                <w:rFonts w:ascii="Times New Roman"/>
                <w:b w:val="false"/>
                <w:i w:val="false"/>
                <w:color w:val="000000"/>
                <w:sz w:val="20"/>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p>
            <w:pPr>
              <w:spacing w:after="20"/>
              <w:ind w:left="20"/>
              <w:jc w:val="both"/>
            </w:pPr>
            <w:r>
              <w:rPr>
                <w:rFonts w:ascii="Times New Roman"/>
                <w:b w:val="false"/>
                <w:i w:val="false"/>
                <w:color w:val="000000"/>
                <w:sz w:val="20"/>
              </w:rPr>
              <w:t>
 Моя семья (включая меня) состоит из _____ человек.</w:t>
            </w:r>
          </w:p>
          <w:p>
            <w:pPr>
              <w:spacing w:after="20"/>
              <w:ind w:left="20"/>
              <w:jc w:val="both"/>
            </w:pPr>
            <w:r>
              <w:rPr>
                <w:rFonts w:ascii="Times New Roman"/>
                <w:b w:val="false"/>
                <w:i w:val="false"/>
                <w:color w:val="000000"/>
                <w:sz w:val="20"/>
              </w:rPr>
              <w:t xml:space="preserve">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w:t>
            </w:r>
          </w:p>
          <w:p>
            <w:pPr>
              <w:spacing w:after="20"/>
              <w:ind w:left="20"/>
              <w:jc w:val="both"/>
            </w:pPr>
            <w:r>
              <w:rPr>
                <w:rFonts w:ascii="Times New Roman"/>
                <w:b w:val="false"/>
                <w:i w:val="false"/>
                <w:color w:val="000000"/>
                <w:sz w:val="20"/>
              </w:rPr>
              <w:t xml:space="preserve">
влекущих прекращение выплаты обусловленной денежной помощи или изменение ее размера, обязуюсь в течение пятнадцати рабочих дней сообщить о них. </w:t>
            </w:r>
          </w:p>
          <w:p>
            <w:pPr>
              <w:spacing w:after="20"/>
              <w:ind w:left="20"/>
              <w:jc w:val="both"/>
            </w:pPr>
            <w:r>
              <w:rPr>
                <w:rFonts w:ascii="Times New Roman"/>
                <w:b w:val="false"/>
                <w:i w:val="false"/>
                <w:color w:val="000000"/>
                <w:sz w:val="20"/>
              </w:rPr>
              <w:t xml:space="preserve">
 Предупрежден(а) об ответственности за предоставление ложной информации и </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xml:space="preserve">
недостоверных (поддельных) документов. </w:t>
            </w:r>
          </w:p>
          <w:p>
            <w:pPr>
              <w:spacing w:after="20"/>
              <w:ind w:left="20"/>
              <w:jc w:val="both"/>
            </w:pPr>
            <w:r>
              <w:rPr>
                <w:rFonts w:ascii="Times New Roman"/>
                <w:b w:val="false"/>
                <w:i w:val="false"/>
                <w:color w:val="000000"/>
                <w:sz w:val="20"/>
              </w:rPr>
              <w:t xml:space="preserve">
 Одновременно прошу рассмотреть возможность предоставления в соответствии с законодательством Республики Казахстан мне и членам моей семьи: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специальных социальных услуг;</w:t>
            </w:r>
          </w:p>
          <w:p>
            <w:pPr>
              <w:spacing w:after="20"/>
              <w:ind w:left="20"/>
              <w:jc w:val="both"/>
            </w:pPr>
          </w:p>
          <w:p>
            <w:pPr>
              <w:spacing w:after="20"/>
              <w:ind w:left="20"/>
              <w:jc w:val="both"/>
            </w:pP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 </w:t>
            </w:r>
          </w:p>
          <w:p>
            <w:pPr>
              <w:spacing w:after="20"/>
              <w:ind w:left="2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социальной помощи по решению местных представительных органов.</w:t>
            </w:r>
          </w:p>
          <w:p>
            <w:pPr>
              <w:spacing w:after="20"/>
              <w:ind w:left="20"/>
              <w:jc w:val="both"/>
            </w:pPr>
          </w:p>
          <w:p>
            <w:pPr>
              <w:spacing w:after="20"/>
              <w:ind w:left="20"/>
              <w:jc w:val="both"/>
            </w:pPr>
            <w:r>
              <w:rPr>
                <w:rFonts w:ascii="Times New Roman"/>
                <w:b w:val="false"/>
                <w:i w:val="false"/>
                <w:color w:val="000000"/>
                <w:sz w:val="20"/>
              </w:rPr>
              <w:t>
"____"__________20__года__________________ (дата) (подпись заявителя)</w:t>
            </w:r>
          </w:p>
          <w:p>
            <w:pPr>
              <w:spacing w:after="20"/>
              <w:ind w:left="20"/>
              <w:jc w:val="both"/>
            </w:pPr>
            <w:r>
              <w:rPr>
                <w:rFonts w:ascii="Times New Roman"/>
                <w:b w:val="false"/>
                <w:i w:val="false"/>
                <w:color w:val="000000"/>
                <w:sz w:val="20"/>
              </w:rPr>
              <w:t>
 Для служебных отметок отдела занятости и социальных программ. 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Документы приняты</w:t>
            </w:r>
          </w:p>
          <w:p>
            <w:pPr>
              <w:spacing w:after="20"/>
              <w:ind w:left="20"/>
              <w:jc w:val="both"/>
            </w:pPr>
            <w:r>
              <w:rPr>
                <w:rFonts w:ascii="Times New Roman"/>
                <w:b w:val="false"/>
                <w:i w:val="false"/>
                <w:color w:val="000000"/>
                <w:sz w:val="20"/>
              </w:rPr>
              <w:t> "____"__________20__ года _______________________________________________________________________________</w:t>
            </w:r>
          </w:p>
          <w:p>
            <w:pPr>
              <w:spacing w:after="20"/>
              <w:ind w:left="20"/>
              <w:jc w:val="both"/>
            </w:pPr>
            <w:r>
              <w:rPr>
                <w:rFonts w:ascii="Times New Roman"/>
                <w:b w:val="false"/>
                <w:i w:val="false"/>
                <w:color w:val="000000"/>
                <w:sz w:val="20"/>
              </w:rPr>
              <w:t xml:space="preserve"> (фамилия, имя, отчество и подпись лица, принявшего документы</w:t>
            </w:r>
          </w:p>
          <w:p>
            <w:pPr>
              <w:spacing w:after="20"/>
              <w:ind w:left="20"/>
              <w:jc w:val="both"/>
            </w:pPr>
            <w:r>
              <w:rPr>
                <w:rFonts w:ascii="Times New Roman"/>
                <w:b w:val="false"/>
                <w:i w:val="false"/>
                <w:color w:val="000000"/>
                <w:sz w:val="20"/>
              </w:rPr>
              <w:t>
 _________ Регистрационный номер заявителя (семьи)</w:t>
            </w:r>
          </w:p>
          <w:p>
            <w:pPr>
              <w:spacing w:after="20"/>
              <w:ind w:left="20"/>
              <w:jc w:val="both"/>
            </w:pPr>
            <w:r>
              <w:rPr>
                <w:rFonts w:ascii="Times New Roman"/>
                <w:b w:val="false"/>
                <w:i w:val="false"/>
                <w:color w:val="000000"/>
                <w:sz w:val="20"/>
              </w:rPr>
              <w:t>
 Заявление с прилагаемыми документами переданы в участковую комиссию "__"__________ 20__ года</w:t>
            </w:r>
          </w:p>
          <w:p>
            <w:pPr>
              <w:spacing w:after="20"/>
              <w:ind w:left="20"/>
              <w:jc w:val="both"/>
            </w:pPr>
            <w:r>
              <w:rPr>
                <w:rFonts w:ascii="Times New Roman"/>
                <w:b w:val="false"/>
                <w:i w:val="false"/>
                <w:color w:val="000000"/>
                <w:sz w:val="20"/>
              </w:rPr>
              <w:t>Принято "__"________ 20__ года</w:t>
            </w:r>
          </w:p>
          <w:p>
            <w:pPr>
              <w:spacing w:after="20"/>
              <w:ind w:left="20"/>
              <w:jc w:val="both"/>
            </w:pPr>
            <w:r>
              <w:rPr>
                <w:rFonts w:ascii="Times New Roman"/>
                <w:b w:val="false"/>
                <w:i w:val="false"/>
                <w:color w:val="000000"/>
                <w:sz w:val="20"/>
              </w:rPr>
              <w:t> ___________________________________________ фамилия, имя, отчество и подпись члена участковой комиссии, принявшего документы</w:t>
            </w:r>
          </w:p>
          <w:p>
            <w:pPr>
              <w:spacing w:after="20"/>
              <w:ind w:left="20"/>
              <w:jc w:val="both"/>
            </w:pPr>
            <w:r>
              <w:rPr>
                <w:rFonts w:ascii="Times New Roman"/>
                <w:b w:val="false"/>
                <w:i w:val="false"/>
                <w:color w:val="000000"/>
                <w:sz w:val="20"/>
              </w:rPr>
              <w:t xml:space="preserve"> Подпись заявителя _______________</w:t>
            </w:r>
          </w:p>
          <w:p>
            <w:pPr>
              <w:spacing w:after="20"/>
              <w:ind w:left="20"/>
              <w:jc w:val="both"/>
            </w:pPr>
            <w:r>
              <w:rPr>
                <w:rFonts w:ascii="Times New Roman"/>
                <w:b w:val="false"/>
                <w:i w:val="false"/>
                <w:color w:val="000000"/>
                <w:sz w:val="20"/>
              </w:rPr>
              <w:t xml:space="preserve"> Отметка уполномоченного органа о дате приема документов от акима поселка, села, сельского округа "____"_________ 20___ года,</w:t>
            </w:r>
          </w:p>
          <w:p>
            <w:pPr>
              <w:spacing w:after="20"/>
              <w:ind w:left="20"/>
              <w:jc w:val="both"/>
            </w:pPr>
            <w:r>
              <w:rPr>
                <w:rFonts w:ascii="Times New Roman"/>
                <w:b w:val="false"/>
                <w:i w:val="false"/>
                <w:color w:val="000000"/>
                <w:sz w:val="20"/>
              </w:rPr>
              <w:t xml:space="preserve"> Фамилия, имя, отчество должность, подпись лица, принявшего документы _______________________________________________________________________________</w:t>
            </w:r>
          </w:p>
          <w:p>
            <w:pPr>
              <w:spacing w:after="20"/>
              <w:ind w:left="20"/>
              <w:jc w:val="both"/>
            </w:pPr>
            <w:r>
              <w:rPr>
                <w:rFonts w:ascii="Times New Roman"/>
                <w:b w:val="false"/>
                <w:i w:val="false"/>
                <w:color w:val="000000"/>
                <w:sz w:val="20"/>
              </w:rPr>
              <w:t>
_ _ _ _ _ _ _ _ _ _ _ _ _ __ _ _ _ _ _ _ _ _ _ _ _ _ _ _ _ _ _ _ _ _</w:t>
            </w:r>
          </w:p>
          <w:p>
            <w:pPr>
              <w:spacing w:after="20"/>
              <w:ind w:left="20"/>
              <w:jc w:val="both"/>
            </w:pPr>
            <w:r>
              <w:rPr>
                <w:rFonts w:ascii="Times New Roman"/>
                <w:b w:val="false"/>
                <w:i w:val="false"/>
                <w:color w:val="000000"/>
                <w:sz w:val="20"/>
              </w:rPr>
              <w:t xml:space="preserve"> (линия отреза)</w:t>
            </w:r>
          </w:p>
          <w:p>
            <w:pPr>
              <w:spacing w:after="20"/>
              <w:ind w:left="20"/>
              <w:jc w:val="both"/>
            </w:pPr>
            <w:r>
              <w:rPr>
                <w:rFonts w:ascii="Times New Roman"/>
                <w:b w:val="false"/>
                <w:i w:val="false"/>
                <w:color w:val="000000"/>
                <w:sz w:val="20"/>
              </w:rPr>
              <w:t>
 Предупрежден(а) об ответственности за предоставление ложной информации и недостоверных (поддельных) документов.</w:t>
            </w:r>
          </w:p>
          <w:p>
            <w:pPr>
              <w:spacing w:after="20"/>
              <w:ind w:left="20"/>
              <w:jc w:val="both"/>
            </w:pPr>
            <w:r>
              <w:rPr>
                <w:rFonts w:ascii="Times New Roman"/>
                <w:b w:val="false"/>
                <w:i w:val="false"/>
                <w:color w:val="000000"/>
                <w:sz w:val="20"/>
              </w:rPr>
              <w:t xml:space="preserve"> Заявление гражданина(ки) _________________________с прилагаемыми документами в количестве___ штук, с регистрационным номером семьи ____________________________</w:t>
            </w:r>
          </w:p>
          <w:p>
            <w:pPr>
              <w:spacing w:after="20"/>
              <w:ind w:left="20"/>
              <w:jc w:val="both"/>
            </w:pPr>
            <w:r>
              <w:rPr>
                <w:rFonts w:ascii="Times New Roman"/>
                <w:b w:val="false"/>
                <w:i w:val="false"/>
                <w:color w:val="000000"/>
                <w:sz w:val="20"/>
              </w:rPr>
              <w:t>принято "____" _____________20__ года</w:t>
            </w:r>
          </w:p>
          <w:p>
            <w:pPr>
              <w:spacing w:after="20"/>
              <w:ind w:left="20"/>
              <w:jc w:val="both"/>
            </w:pPr>
            <w:r>
              <w:rPr>
                <w:rFonts w:ascii="Times New Roman"/>
                <w:b w:val="false"/>
                <w:i w:val="false"/>
                <w:color w:val="000000"/>
                <w:sz w:val="20"/>
              </w:rPr>
              <w:t xml:space="preserve"> Фамилия, имя, отчество, должность, подпись лица, принявшего документы </w:t>
            </w:r>
          </w:p>
          <w:p>
            <w:pPr>
              <w:spacing w:after="20"/>
              <w:ind w:left="20"/>
              <w:jc w:val="both"/>
            </w:pP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bl>
    <w:p>
      <w:pPr>
        <w:spacing w:after="0"/>
        <w:ind w:left="0"/>
        <w:jc w:val="both"/>
      </w:pPr>
      <w:r>
        <w:rPr>
          <w:rFonts w:ascii="Times New Roman"/>
          <w:b w:val="false"/>
          <w:i w:val="false"/>
          <w:color w:val="000000"/>
          <w:sz w:val="28"/>
        </w:rPr>
        <w:t>
      Решение о назначении (отказе в назначении)</w:t>
      </w:r>
    </w:p>
    <w:p>
      <w:pPr>
        <w:spacing w:after="0"/>
        <w:ind w:left="0"/>
        <w:jc w:val="both"/>
      </w:pPr>
      <w:r>
        <w:rPr>
          <w:rFonts w:ascii="Times New Roman"/>
          <w:b w:val="false"/>
          <w:i w:val="false"/>
          <w:color w:val="000000"/>
          <w:sz w:val="28"/>
        </w:rPr>
        <w:t xml:space="preserve"> обусловленной денежной помощи </w:t>
      </w:r>
    </w:p>
    <w:p>
      <w:pPr>
        <w:spacing w:after="0"/>
        <w:ind w:left="0"/>
        <w:jc w:val="both"/>
      </w:pPr>
      <w:r>
        <w:rPr>
          <w:rFonts w:ascii="Times New Roman"/>
          <w:b w:val="false"/>
          <w:i w:val="false"/>
          <w:color w:val="000000"/>
          <w:sz w:val="28"/>
        </w:rPr>
        <w:t xml:space="preserve"> № __________ от "___" ___________ 20__ года</w:t>
      </w:r>
    </w:p>
    <w:p>
      <w:pPr>
        <w:spacing w:after="0"/>
        <w:ind w:left="0"/>
        <w:jc w:val="both"/>
      </w:pPr>
      <w:r>
        <w:rPr>
          <w:rFonts w:ascii="Times New Roman"/>
          <w:b w:val="false"/>
          <w:i w:val="false"/>
          <w:color w:val="000000"/>
          <w:sz w:val="28"/>
        </w:rPr>
        <w:t>
       Отдела занятости и социальных программ по __________________ (району)</w:t>
      </w:r>
    </w:p>
    <w:p>
      <w:pPr>
        <w:spacing w:after="0"/>
        <w:ind w:left="0"/>
        <w:jc w:val="both"/>
      </w:pPr>
      <w:r>
        <w:rPr>
          <w:rFonts w:ascii="Times New Roman"/>
          <w:b w:val="false"/>
          <w:i w:val="false"/>
          <w:color w:val="000000"/>
          <w:sz w:val="28"/>
        </w:rPr>
        <w:t>№ дела ___________</w:t>
      </w:r>
    </w:p>
    <w:p>
      <w:pPr>
        <w:spacing w:after="0"/>
        <w:ind w:left="0"/>
        <w:jc w:val="both"/>
      </w:pPr>
      <w:r>
        <w:rPr>
          <w:rFonts w:ascii="Times New Roman"/>
          <w:b w:val="false"/>
          <w:i w:val="false"/>
          <w:color w:val="000000"/>
          <w:sz w:val="28"/>
        </w:rPr>
        <w:t xml:space="preserve"> О назначении (изменении размера, отказе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Заявитель______________________________________________________________________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заявителя)</w:t>
      </w:r>
    </w:p>
    <w:p>
      <w:pPr>
        <w:spacing w:after="0"/>
        <w:ind w:left="0"/>
        <w:jc w:val="both"/>
      </w:pPr>
      <w:r>
        <w:rPr>
          <w:rFonts w:ascii="Times New Roman"/>
          <w:b w:val="false"/>
          <w:i w:val="false"/>
          <w:color w:val="000000"/>
          <w:sz w:val="28"/>
        </w:rPr>
        <w:t>Дата обращения "___" ___________ 20__ года</w:t>
      </w:r>
    </w:p>
    <w:p>
      <w:pPr>
        <w:spacing w:after="0"/>
        <w:ind w:left="0"/>
        <w:jc w:val="both"/>
      </w:pPr>
      <w:r>
        <w:rPr>
          <w:rFonts w:ascii="Times New Roman"/>
          <w:b w:val="false"/>
          <w:i w:val="false"/>
          <w:color w:val="000000"/>
          <w:sz w:val="28"/>
        </w:rPr>
        <w:t xml:space="preserve"> 1. Назначить обусловленную денежную помощь семье на основании социального контракта активизации семьи с ____ 20__ года по ___ 20__ года</w:t>
      </w:r>
    </w:p>
    <w:p>
      <w:pPr>
        <w:spacing w:after="0"/>
        <w:ind w:left="0"/>
        <w:jc w:val="both"/>
      </w:pPr>
      <w:r>
        <w:rPr>
          <w:rFonts w:ascii="Times New Roman"/>
          <w:b w:val="false"/>
          <w:i w:val="false"/>
          <w:color w:val="000000"/>
          <w:sz w:val="28"/>
        </w:rPr>
        <w:t>в сумме _________________ тенге 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Основание: ________________________________________________________________</w:t>
      </w:r>
    </w:p>
    <w:p>
      <w:pPr>
        <w:spacing w:after="0"/>
        <w:ind w:left="0"/>
        <w:jc w:val="both"/>
      </w:pPr>
      <w:r>
        <w:rPr>
          <w:rFonts w:ascii="Times New Roman"/>
          <w:b w:val="false"/>
          <w:i w:val="false"/>
          <w:color w:val="000000"/>
          <w:sz w:val="28"/>
        </w:rPr>
        <w:t xml:space="preserve"> 3. Отказать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w:t>
      </w:r>
    </w:p>
    <w:p>
      <w:pPr>
        <w:spacing w:after="0"/>
        <w:ind w:left="0"/>
        <w:jc w:val="both"/>
      </w:pPr>
      <w:r>
        <w:rPr>
          <w:rFonts w:ascii="Times New Roman"/>
          <w:b w:val="false"/>
          <w:i w:val="false"/>
          <w:color w:val="000000"/>
          <w:sz w:val="28"/>
        </w:rPr>
        <w:t>
      Руководитель районного отдела занятости и социальных программ _________________________________________ ________________________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bl>
    <w:p>
      <w:pPr>
        <w:spacing w:after="0"/>
        <w:ind w:left="0"/>
        <w:jc w:val="both"/>
      </w:pPr>
      <w:r>
        <w:rPr>
          <w:rFonts w:ascii="Times New Roman"/>
          <w:b w:val="false"/>
          <w:i w:val="false"/>
          <w:color w:val="000000"/>
          <w:sz w:val="28"/>
        </w:rPr>
        <w:t>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_______________________________________________________</w:t>
      </w:r>
    </w:p>
    <w:p>
      <w:pPr>
        <w:spacing w:after="0"/>
        <w:ind w:left="0"/>
        <w:jc w:val="both"/>
      </w:pPr>
      <w:r>
        <w:rPr>
          <w:rFonts w:ascii="Times New Roman"/>
          <w:b w:val="false"/>
          <w:i w:val="false"/>
          <w:color w:val="000000"/>
          <w:sz w:val="28"/>
        </w:rPr>
        <w:t xml:space="preserve"> Получатель помощи: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_________________________________________________</w:t>
      </w:r>
    </w:p>
    <w:p>
      <w:pPr>
        <w:spacing w:after="0"/>
        <w:ind w:left="0"/>
        <w:jc w:val="both"/>
      </w:pPr>
      <w:r>
        <w:rPr>
          <w:rFonts w:ascii="Times New Roman"/>
          <w:b w:val="false"/>
          <w:i w:val="false"/>
          <w:color w:val="000000"/>
          <w:sz w:val="28"/>
        </w:rPr>
        <w:t xml:space="preserve"> Дата окончания действия контракта ______________________________________________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Необходимое взаимодействие: с органом службы занятости_______________________________________________________</w:t>
      </w:r>
    </w:p>
    <w:p>
      <w:pPr>
        <w:spacing w:after="0"/>
        <w:ind w:left="0"/>
        <w:jc w:val="both"/>
      </w:pPr>
      <w:r>
        <w:rPr>
          <w:rFonts w:ascii="Times New Roman"/>
          <w:b w:val="false"/>
          <w:i w:val="false"/>
          <w:color w:val="000000"/>
          <w:sz w:val="28"/>
        </w:rPr>
        <w:t>с органом здравоохранения________________________________________________________</w:t>
      </w:r>
    </w:p>
    <w:p>
      <w:pPr>
        <w:spacing w:after="0"/>
        <w:ind w:left="0"/>
        <w:jc w:val="both"/>
      </w:pPr>
      <w:r>
        <w:rPr>
          <w:rFonts w:ascii="Times New Roman"/>
          <w:b w:val="false"/>
          <w:i w:val="false"/>
          <w:color w:val="000000"/>
          <w:sz w:val="28"/>
        </w:rPr>
        <w:t> другие контакты_________________________________________________________________</w:t>
      </w:r>
    </w:p>
    <w:p>
      <w:pPr>
        <w:spacing w:after="0"/>
        <w:ind w:left="0"/>
        <w:jc w:val="both"/>
      </w:pPr>
      <w:r>
        <w:rPr>
          <w:rFonts w:ascii="Times New Roman"/>
          <w:b w:val="false"/>
          <w:i w:val="false"/>
          <w:color w:val="000000"/>
          <w:sz w:val="28"/>
        </w:rPr>
        <w:t>
       Фамилия, имя, отчество _______________________________________________________</w:t>
      </w:r>
    </w:p>
    <w:p>
      <w:pPr>
        <w:spacing w:after="0"/>
        <w:ind w:left="0"/>
        <w:jc w:val="both"/>
      </w:pPr>
      <w:r>
        <w:rPr>
          <w:rFonts w:ascii="Times New Roman"/>
          <w:b w:val="false"/>
          <w:i w:val="false"/>
          <w:color w:val="000000"/>
          <w:sz w:val="28"/>
        </w:rPr>
        <w:t xml:space="preserve"> Подпись консультанта по социальной работе: ______________ Дата__________________</w:t>
      </w:r>
    </w:p>
    <w:p>
      <w:pPr>
        <w:spacing w:after="0"/>
        <w:ind w:left="0"/>
        <w:jc w:val="both"/>
      </w:pPr>
      <w:r>
        <w:rPr>
          <w:rFonts w:ascii="Times New Roman"/>
          <w:b w:val="false"/>
          <w:i w:val="false"/>
          <w:color w:val="000000"/>
          <w:sz w:val="28"/>
        </w:rPr>
        <w:t>
      (Число этапов зависит от конкретной ситуации в семье и программы адаптации)</w:t>
      </w:r>
    </w:p>
    <w:p>
      <w:pPr>
        <w:spacing w:after="0"/>
        <w:ind w:left="0"/>
        <w:jc w:val="both"/>
      </w:pPr>
      <w:r>
        <w:rPr>
          <w:rFonts w:ascii="Times New Roman"/>
          <w:b w:val="false"/>
          <w:i w:val="false"/>
          <w:color w:val="000000"/>
          <w:sz w:val="28"/>
        </w:rPr>
        <w:t>Виды предоставляемой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bl>
    <w:p>
      <w:pPr>
        <w:spacing w:after="0"/>
        <w:ind w:left="0"/>
        <w:jc w:val="both"/>
      </w:pPr>
      <w:r>
        <w:rPr>
          <w:rFonts w:ascii="Times New Roman"/>
          <w:b w:val="false"/>
          <w:i w:val="false"/>
          <w:color w:val="000000"/>
          <w:sz w:val="28"/>
        </w:rPr>
        <w:t>
       В случае единовременной выплаты:</w:t>
      </w:r>
    </w:p>
    <w:p>
      <w:pPr>
        <w:spacing w:after="0"/>
        <w:ind w:left="0"/>
        <w:jc w:val="both"/>
      </w:pPr>
      <w:r>
        <w:rPr>
          <w:rFonts w:ascii="Times New Roman"/>
          <w:b w:val="false"/>
          <w:i w:val="false"/>
          <w:color w:val="000000"/>
          <w:sz w:val="28"/>
        </w:rPr>
        <w:t xml:space="preserve"> Смета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Заключение об эффективности проведенных мероприятий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Районный отдел занятости и социальных программ:</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уполномоченного представителя)</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Дата "___" _________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bl>
    <w:p>
      <w:pPr>
        <w:spacing w:after="0"/>
        <w:ind w:left="0"/>
        <w:jc w:val="both"/>
      </w:pPr>
      <w:r>
        <w:rPr>
          <w:rFonts w:ascii="Times New Roman"/>
          <w:b w:val="false"/>
          <w:i w:val="false"/>
          <w:color w:val="000000"/>
          <w:sz w:val="28"/>
        </w:rPr>
        <w:t>
      Социальный контракт активизации семьи</w:t>
      </w:r>
    </w:p>
    <w:p>
      <w:pPr>
        <w:spacing w:after="0"/>
        <w:ind w:left="0"/>
        <w:jc w:val="both"/>
      </w:pPr>
      <w:r>
        <w:rPr>
          <w:rFonts w:ascii="Times New Roman"/>
          <w:b w:val="false"/>
          <w:i w:val="false"/>
          <w:color w:val="000000"/>
          <w:sz w:val="28"/>
        </w:rPr>
        <w:t>
       __________________ №____ "_____"_____________20 __год</w:t>
      </w:r>
    </w:p>
    <w:p>
      <w:pPr>
        <w:spacing w:after="0"/>
        <w:ind w:left="0"/>
        <w:jc w:val="both"/>
      </w:pP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
      _______________________________________ в лице __________________________________,</w:t>
      </w:r>
    </w:p>
    <w:p>
      <w:pPr>
        <w:spacing w:after="0"/>
        <w:ind w:left="0"/>
        <w:jc w:val="both"/>
      </w:pPr>
      <w:r>
        <w:rPr>
          <w:rFonts w:ascii="Times New Roman"/>
          <w:b w:val="false"/>
          <w:i w:val="false"/>
          <w:color w:val="000000"/>
          <w:sz w:val="28"/>
        </w:rPr>
        <w:t>(наименование уполномоченного органа) (фамилия, имя, отчество),</w:t>
      </w:r>
    </w:p>
    <w:p>
      <w:pPr>
        <w:spacing w:after="0"/>
        <w:ind w:left="0"/>
        <w:jc w:val="both"/>
      </w:pPr>
      <w:r>
        <w:rPr>
          <w:rFonts w:ascii="Times New Roman"/>
          <w:b w:val="false"/>
          <w:i w:val="false"/>
          <w:color w:val="000000"/>
          <w:sz w:val="28"/>
        </w:rPr>
        <w:t>
      ________________________________________________________________________________ (занимаемая должность уполномоченного представителя) именуемый в дальнейшем "отдел занятости и социальных программ", с одной стороны, и гражданин(-ка),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проживающий(-ая) по адресу ________________________________________________________________________,</w:t>
      </w:r>
    </w:p>
    <w:p>
      <w:pPr>
        <w:spacing w:after="0"/>
        <w:ind w:left="0"/>
        <w:jc w:val="both"/>
      </w:pPr>
      <w:r>
        <w:rPr>
          <w:rFonts w:ascii="Times New Roman"/>
          <w:b w:val="false"/>
          <w:i w:val="false"/>
          <w:color w:val="000000"/>
          <w:sz w:val="28"/>
        </w:rPr>
        <w:t>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both"/>
      </w:pPr>
      <w:r>
        <w:rPr>
          <w:rFonts w:ascii="Times New Roman"/>
          <w:b w:val="false"/>
          <w:i w:val="false"/>
          <w:color w:val="000000"/>
          <w:sz w:val="28"/>
        </w:rPr>
        <w:t>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семьей(лицом).</w:t>
      </w:r>
    </w:p>
    <w:p>
      <w:pPr>
        <w:spacing w:after="0"/>
        <w:ind w:left="0"/>
        <w:jc w:val="both"/>
      </w:pPr>
      <w:r>
        <w:rPr>
          <w:rFonts w:ascii="Times New Roman"/>
          <w:b w:val="false"/>
          <w:i w:val="false"/>
          <w:color w:val="000000"/>
          <w:sz w:val="28"/>
        </w:rPr>
        <w:t>
      2. Обязанности сторон контракта</w:t>
      </w:r>
    </w:p>
    <w:p>
      <w:pPr>
        <w:spacing w:after="0"/>
        <w:ind w:left="0"/>
        <w:jc w:val="both"/>
      </w:pPr>
      <w:r>
        <w:rPr>
          <w:rFonts w:ascii="Times New Roman"/>
          <w:b w:val="false"/>
          <w:i w:val="false"/>
          <w:color w:val="000000"/>
          <w:sz w:val="28"/>
        </w:rPr>
        <w:t>
       2.Районный отдел занятости и социальных программ: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________________________________________________________________________________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членов семьи)</w:t>
      </w:r>
    </w:p>
    <w:p>
      <w:pPr>
        <w:spacing w:after="0"/>
        <w:ind w:left="0"/>
        <w:jc w:val="both"/>
      </w:pPr>
      <w:r>
        <w:rPr>
          <w:rFonts w:ascii="Times New Roman"/>
          <w:b w:val="false"/>
          <w:i w:val="false"/>
          <w:color w:val="000000"/>
          <w:sz w:val="28"/>
        </w:rPr>
        <w:t>ежемесячно в размере___________ (___________________________)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за период с ________________________по _____________________ и (или)</w:t>
      </w:r>
    </w:p>
    <w:p>
      <w:pPr>
        <w:spacing w:after="0"/>
        <w:ind w:left="0"/>
        <w:jc w:val="both"/>
      </w:pPr>
      <w:r>
        <w:rPr>
          <w:rFonts w:ascii="Times New Roman"/>
          <w:b w:val="false"/>
          <w:i w:val="false"/>
          <w:color w:val="000000"/>
          <w:sz w:val="28"/>
        </w:rPr>
        <w:t>единовременно в размере ___________ (___________________________)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тенге на ________________________________________________________________________;</w:t>
      </w:r>
    </w:p>
    <w:p>
      <w:pPr>
        <w:spacing w:after="0"/>
        <w:ind w:left="0"/>
        <w:jc w:val="both"/>
      </w:pPr>
      <w:r>
        <w:rPr>
          <w:rFonts w:ascii="Times New Roman"/>
          <w:b w:val="false"/>
          <w:i w:val="false"/>
          <w:color w:val="000000"/>
          <w:sz w:val="28"/>
        </w:rPr>
        <w:t xml:space="preserve"> (развитие личного подсобного хозяйства (покупка домашнего скота, птицы и другое), </w:t>
      </w:r>
    </w:p>
    <w:p>
      <w:pPr>
        <w:spacing w:after="0"/>
        <w:ind w:left="0"/>
        <w:jc w:val="both"/>
      </w:pPr>
      <w:r>
        <w:rPr>
          <w:rFonts w:ascii="Times New Roman"/>
          <w:b w:val="false"/>
          <w:i w:val="false"/>
          <w:color w:val="000000"/>
          <w:sz w:val="28"/>
        </w:rPr>
        <w:t>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xml:space="preserve"> 3) содействует выходу семьи (лица) на самообеспечение и обеспечивает сопровождение в течение всего срока действия контракта;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xml:space="preserve">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xml:space="preserve"> 3. Участник и (или) члены его семьи:</w:t>
      </w:r>
    </w:p>
    <w:p>
      <w:pPr>
        <w:spacing w:after="0"/>
        <w:ind w:left="0"/>
        <w:jc w:val="both"/>
      </w:pPr>
      <w:r>
        <w:rPr>
          <w:rFonts w:ascii="Times New Roman"/>
          <w:b w:val="false"/>
          <w:i w:val="false"/>
          <w:color w:val="000000"/>
          <w:sz w:val="28"/>
        </w:rPr>
        <w:t xml:space="preserve">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xml:space="preserve"> 2) выполняют условия социального(-ых) контракта(-ов), заключенного(-ых) с Центром занятости;</w:t>
      </w:r>
    </w:p>
    <w:p>
      <w:pPr>
        <w:spacing w:after="0"/>
        <w:ind w:left="0"/>
        <w:jc w:val="both"/>
      </w:pPr>
      <w:r>
        <w:rPr>
          <w:rFonts w:ascii="Times New Roman"/>
          <w:b w:val="false"/>
          <w:i w:val="false"/>
          <w:color w:val="000000"/>
          <w:sz w:val="28"/>
        </w:rPr>
        <w:t xml:space="preserve">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xml:space="preserve">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xml:space="preserve">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xml:space="preserve">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xml:space="preserve">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xml:space="preserve"> 8) взаимодействуют с отделом занятости и социальных программ, акимом поселка, села, сельского округа консультантом по социальной работе и ассистентом (по согласованию с отделом занятости и социальных программ, акимом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both"/>
      </w:pPr>
      <w:r>
        <w:rPr>
          <w:rFonts w:ascii="Times New Roman"/>
          <w:b w:val="false"/>
          <w:i w:val="false"/>
          <w:color w:val="000000"/>
          <w:sz w:val="28"/>
        </w:rPr>
        <w:t>
      3. Права сторон</w:t>
      </w:r>
    </w:p>
    <w:p>
      <w:pPr>
        <w:spacing w:after="0"/>
        <w:ind w:left="0"/>
        <w:jc w:val="both"/>
      </w:pPr>
      <w:r>
        <w:rPr>
          <w:rFonts w:ascii="Times New Roman"/>
          <w:b w:val="false"/>
          <w:i w:val="false"/>
          <w:color w:val="000000"/>
          <w:sz w:val="28"/>
        </w:rPr>
        <w:t>
       4.Районный отдел занятости и социальных программ: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 2) проверяет материальное положение семьи (лица);</w:t>
      </w:r>
    </w:p>
    <w:p>
      <w:pPr>
        <w:spacing w:after="0"/>
        <w:ind w:left="0"/>
        <w:jc w:val="both"/>
      </w:pPr>
      <w:r>
        <w:rPr>
          <w:rFonts w:ascii="Times New Roman"/>
          <w:b w:val="false"/>
          <w:i w:val="false"/>
          <w:color w:val="000000"/>
          <w:sz w:val="28"/>
        </w:rPr>
        <w:t xml:space="preserve"> 3) использует полученную информацию при решении вопроса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xml:space="preserve">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xml:space="preserve"> 5) требует своевременного и надлежащего исполнения контракта;</w:t>
      </w:r>
    </w:p>
    <w:p>
      <w:pPr>
        <w:spacing w:after="0"/>
        <w:ind w:left="0"/>
        <w:jc w:val="both"/>
      </w:pPr>
      <w:r>
        <w:rPr>
          <w:rFonts w:ascii="Times New Roman"/>
          <w:b w:val="false"/>
          <w:i w:val="false"/>
          <w:color w:val="000000"/>
          <w:sz w:val="28"/>
        </w:rPr>
        <w:t xml:space="preserve"> 6) решает иные вопросы в рамках контракта.</w:t>
      </w:r>
    </w:p>
    <w:p>
      <w:pPr>
        <w:spacing w:after="0"/>
        <w:ind w:left="0"/>
        <w:jc w:val="both"/>
      </w:pPr>
      <w:r>
        <w:rPr>
          <w:rFonts w:ascii="Times New Roman"/>
          <w:b w:val="false"/>
          <w:i w:val="false"/>
          <w:color w:val="000000"/>
          <w:sz w:val="28"/>
        </w:rPr>
        <w:t xml:space="preserve"> 5.Участник:</w:t>
      </w:r>
    </w:p>
    <w:p>
      <w:pPr>
        <w:spacing w:after="0"/>
        <w:ind w:left="0"/>
        <w:jc w:val="both"/>
      </w:pPr>
      <w:r>
        <w:rPr>
          <w:rFonts w:ascii="Times New Roman"/>
          <w:b w:val="false"/>
          <w:i w:val="false"/>
          <w:color w:val="000000"/>
          <w:sz w:val="28"/>
        </w:rPr>
        <w:t xml:space="preserve"> 1) получает меры социальной поддержки, предусмотренные контрактом и индивидуальным планом; 2) требует своевременного и надлежащего исполнения контракта;</w:t>
      </w:r>
    </w:p>
    <w:p>
      <w:pPr>
        <w:spacing w:after="0"/>
        <w:ind w:left="0"/>
        <w:jc w:val="both"/>
      </w:pPr>
      <w:r>
        <w:rPr>
          <w:rFonts w:ascii="Times New Roman"/>
          <w:b w:val="false"/>
          <w:i w:val="false"/>
          <w:color w:val="000000"/>
          <w:sz w:val="28"/>
        </w:rPr>
        <w:t xml:space="preserve">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xml:space="preserve"> 4)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xml:space="preserve">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xml:space="preserve"> 8. Сопровождение и мониторинг настоящего контракта и социального контракта ведут отдел занятости и социальных программ и центр занятости.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xml:space="preserve"> 17..Настоящий контракт составлен в двух экземплярах, имеющих одинаковую юридическую силу.</w:t>
      </w:r>
    </w:p>
    <w:p>
      <w:pPr>
        <w:spacing w:after="0"/>
        <w:ind w:left="0"/>
        <w:jc w:val="both"/>
      </w:pPr>
      <w:r>
        <w:rPr>
          <w:rFonts w:ascii="Times New Roman"/>
          <w:b w:val="false"/>
          <w:i w:val="false"/>
          <w:color w:val="000000"/>
          <w:sz w:val="28"/>
        </w:rPr>
        <w:t>
      7. 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районнй отдел занятости и социальных программ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(полное наименование уполномоченного органа)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уполномоченного представителя)</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p>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bl>
    <w:p>
      <w:pPr>
        <w:spacing w:after="0"/>
        <w:ind w:left="0"/>
        <w:jc w:val="both"/>
      </w:pPr>
      <w:r>
        <w:rPr>
          <w:rFonts w:ascii="Times New Roman"/>
          <w:b w:val="false"/>
          <w:i w:val="false"/>
          <w:color w:val="000000"/>
          <w:sz w:val="28"/>
        </w:rPr>
        <w:t>
      Уведомление № ______</w:t>
      </w:r>
    </w:p>
    <w:p>
      <w:pPr>
        <w:spacing w:after="0"/>
        <w:ind w:left="0"/>
        <w:jc w:val="both"/>
      </w:pPr>
      <w:r>
        <w:rPr>
          <w:rFonts w:ascii="Times New Roman"/>
          <w:b w:val="false"/>
          <w:i w:val="false"/>
          <w:color w:val="000000"/>
          <w:sz w:val="28"/>
        </w:rPr>
        <w:t xml:space="preserve"> об отказе в назначении обусловленной денежной</w:t>
      </w:r>
    </w:p>
    <w:p>
      <w:pPr>
        <w:spacing w:after="0"/>
        <w:ind w:left="0"/>
        <w:jc w:val="both"/>
      </w:pPr>
      <w:r>
        <w:rPr>
          <w:rFonts w:ascii="Times New Roman"/>
          <w:b w:val="false"/>
          <w:i w:val="false"/>
          <w:color w:val="000000"/>
          <w:sz w:val="28"/>
        </w:rPr>
        <w:t xml:space="preserve"> помощи </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_______________________________________________________</w:t>
      </w:r>
    </w:p>
    <w:p>
      <w:pPr>
        <w:spacing w:after="0"/>
        <w:ind w:left="0"/>
        <w:jc w:val="both"/>
      </w:pPr>
      <w:r>
        <w:rPr>
          <w:rFonts w:ascii="Times New Roman"/>
          <w:b w:val="false"/>
          <w:i w:val="false"/>
          <w:color w:val="000000"/>
          <w:sz w:val="28"/>
        </w:rPr>
        <w:t xml:space="preserve">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xml:space="preserve"> превышение среднедушевого дохода уровня 60 процентов от величины прожиточного минимума;</w:t>
      </w:r>
    </w:p>
    <w:p>
      <w:pPr>
        <w:spacing w:after="0"/>
        <w:ind w:left="0"/>
        <w:jc w:val="both"/>
      </w:pPr>
      <w:r>
        <w:rPr>
          <w:rFonts w:ascii="Times New Roman"/>
          <w:b w:val="false"/>
          <w:i w:val="false"/>
          <w:color w:val="000000"/>
          <w:sz w:val="28"/>
        </w:rPr>
        <w:t xml:space="preserve"> отказа заявителя, члена (членов семьи от заключения социального контракта активизации семьи; предоставления заявителем неполного пакета документов;</w:t>
      </w:r>
    </w:p>
    <w:p>
      <w:pPr>
        <w:spacing w:after="0"/>
        <w:ind w:left="0"/>
        <w:jc w:val="both"/>
      </w:pPr>
      <w:r>
        <w:rPr>
          <w:rFonts w:ascii="Times New Roman"/>
          <w:b w:val="false"/>
          <w:i w:val="false"/>
          <w:color w:val="000000"/>
          <w:sz w:val="28"/>
        </w:rPr>
        <w:t>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xml:space="preserve">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xml:space="preserve">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xml:space="preserve">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p>
    <w:p>
      <w:pPr>
        <w:spacing w:after="0"/>
        <w:ind w:left="0"/>
        <w:jc w:val="both"/>
      </w:pPr>
      <w:r>
        <w:rPr>
          <w:rFonts w:ascii="Times New Roman"/>
          <w:b w:val="false"/>
          <w:i w:val="false"/>
          <w:color w:val="000000"/>
          <w:sz w:val="28"/>
        </w:rPr>
        <w:t xml:space="preserve"> 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лица отдела занятости и социальных программ по проекту ОДП.</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июня 2016 года № 51</w:t>
            </w:r>
          </w:p>
        </w:tc>
      </w:tr>
    </w:tbl>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xml:space="preserve"> обследования для определения нуждаемости лица (семьи)</w:t>
      </w:r>
    </w:p>
    <w:p>
      <w:pPr>
        <w:spacing w:after="0"/>
        <w:ind w:left="0"/>
        <w:jc w:val="both"/>
      </w:pPr>
      <w:r>
        <w:rPr>
          <w:rFonts w:ascii="Times New Roman"/>
          <w:b w:val="false"/>
          <w:i w:val="false"/>
          <w:color w:val="000000"/>
          <w:sz w:val="28"/>
        </w:rPr>
        <w:t xml:space="preserve">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(населенный пункт)</w:t>
      </w:r>
    </w:p>
    <w:p>
      <w:pPr>
        <w:spacing w:after="0"/>
        <w:ind w:left="0"/>
        <w:jc w:val="both"/>
      </w:pPr>
      <w:r>
        <w:rPr>
          <w:rFonts w:ascii="Times New Roman"/>
          <w:b w:val="false"/>
          <w:i w:val="false"/>
          <w:color w:val="000000"/>
          <w:sz w:val="28"/>
        </w:rPr>
        <w:t>
       1. Фамилия, имя, отчество заявителя ___________________________________________</w:t>
      </w:r>
    </w:p>
    <w:p>
      <w:pPr>
        <w:spacing w:after="0"/>
        <w:ind w:left="0"/>
        <w:jc w:val="both"/>
      </w:pPr>
      <w:r>
        <w:rPr>
          <w:rFonts w:ascii="Times New Roman"/>
          <w:b w:val="false"/>
          <w:i w:val="false"/>
          <w:color w:val="000000"/>
          <w:sz w:val="28"/>
        </w:rPr>
        <w:t xml:space="preserve"> 2. Адрес места жительства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4. Состав семьи (учитываются фактически проживающие в семье) 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w:t>
            </w:r>
          </w:p>
          <w:p>
            <w:pPr>
              <w:spacing w:after="20"/>
              <w:ind w:left="20"/>
              <w:jc w:val="both"/>
            </w:pPr>
            <w:r>
              <w:rPr>
                <w:rFonts w:ascii="Times New Roman"/>
                <w:b w:val="false"/>
                <w:i w:val="false"/>
                <w:color w:val="000000"/>
                <w:sz w:val="20"/>
              </w:rPr>
              <w:t>венное</w:t>
            </w:r>
          </w:p>
          <w:p>
            <w:pPr>
              <w:spacing w:after="20"/>
              <w:ind w:left="20"/>
              <w:jc w:val="both"/>
            </w:pPr>
            <w:r>
              <w:rPr>
                <w:rFonts w:ascii="Times New Roman"/>
                <w:b w:val="false"/>
                <w:i w:val="false"/>
                <w:color w:val="000000"/>
                <w:sz w:val="20"/>
              </w:rPr>
              <w:t>отношение</w:t>
            </w:r>
          </w:p>
          <w:p>
            <w:pPr>
              <w:spacing w:after="20"/>
              <w:ind w:left="20"/>
              <w:jc w:val="both"/>
            </w:pPr>
            <w:r>
              <w:rPr>
                <w:rFonts w:ascii="Times New Roman"/>
                <w:b w:val="false"/>
                <w:i w:val="false"/>
                <w:color w:val="000000"/>
                <w:sz w:val="20"/>
              </w:rPr>
              <w:t>к</w:t>
            </w:r>
          </w:p>
          <w:p>
            <w:pPr>
              <w:spacing w:after="20"/>
              <w:ind w:left="20"/>
              <w:jc w:val="both"/>
            </w:pPr>
            <w:r>
              <w:rPr>
                <w:rFonts w:ascii="Times New Roman"/>
                <w:b w:val="false"/>
                <w:i w:val="false"/>
                <w:color w:val="000000"/>
                <w:sz w:val="20"/>
              </w:rPr>
              <w:t>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тость</w:t>
            </w:r>
          </w:p>
          <w:p>
            <w:pPr>
              <w:spacing w:after="20"/>
              <w:ind w:left="20"/>
              <w:jc w:val="both"/>
            </w:pPr>
            <w:r>
              <w:rPr>
                <w:rFonts w:ascii="Times New Roman"/>
                <w:b w:val="false"/>
                <w:i w:val="false"/>
                <w:color w:val="000000"/>
                <w:sz w:val="20"/>
              </w:rPr>
              <w:t>(место</w:t>
            </w:r>
          </w:p>
          <w:p>
            <w:pPr>
              <w:spacing w:after="20"/>
              <w:ind w:left="20"/>
              <w:jc w:val="both"/>
            </w:pPr>
            <w:r>
              <w:rPr>
                <w:rFonts w:ascii="Times New Roman"/>
                <w:b w:val="false"/>
                <w:i w:val="false"/>
                <w:color w:val="000000"/>
                <w:sz w:val="20"/>
              </w:rPr>
              <w:t>работы,</w:t>
            </w:r>
          </w:p>
          <w:p>
            <w:pPr>
              <w:spacing w:after="20"/>
              <w:ind w:left="20"/>
              <w:jc w:val="both"/>
            </w:pPr>
            <w:r>
              <w:rPr>
                <w:rFonts w:ascii="Times New Roman"/>
                <w:b w:val="false"/>
                <w:i w:val="false"/>
                <w:color w:val="000000"/>
                <w:sz w:val="20"/>
              </w:rPr>
              <w:t>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незаня-</w:t>
            </w:r>
          </w:p>
          <w:p>
            <w:pPr>
              <w:spacing w:after="20"/>
              <w:ind w:left="20"/>
              <w:jc w:val="both"/>
            </w:pPr>
            <w:r>
              <w:rPr>
                <w:rFonts w:ascii="Times New Roman"/>
                <w:b w:val="false"/>
                <w:i w:val="false"/>
                <w:color w:val="000000"/>
                <w:sz w:val="20"/>
              </w:rPr>
              <w:t>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w:t>
            </w:r>
          </w:p>
          <w:p>
            <w:pPr>
              <w:spacing w:after="20"/>
              <w:ind w:left="20"/>
              <w:jc w:val="both"/>
            </w:pPr>
            <w:r>
              <w:rPr>
                <w:rFonts w:ascii="Times New Roman"/>
                <w:b w:val="false"/>
                <w:i w:val="false"/>
                <w:color w:val="000000"/>
                <w:sz w:val="20"/>
              </w:rPr>
              <w:t>общественных работах,</w:t>
            </w:r>
          </w:p>
          <w:p>
            <w:pPr>
              <w:spacing w:after="20"/>
              <w:ind w:left="20"/>
              <w:jc w:val="both"/>
            </w:pPr>
            <w:r>
              <w:rPr>
                <w:rFonts w:ascii="Times New Roman"/>
                <w:b w:val="false"/>
                <w:i w:val="false"/>
                <w:color w:val="000000"/>
                <w:sz w:val="20"/>
              </w:rPr>
              <w:t>профессиональной</w:t>
            </w:r>
          </w:p>
          <w:p>
            <w:pPr>
              <w:spacing w:after="20"/>
              <w:ind w:left="20"/>
              <w:jc w:val="both"/>
            </w:pPr>
            <w:r>
              <w:rPr>
                <w:rFonts w:ascii="Times New Roman"/>
                <w:b w:val="false"/>
                <w:i w:val="false"/>
                <w:color w:val="000000"/>
                <w:sz w:val="20"/>
              </w:rPr>
              <w:t>подготовке</w:t>
            </w:r>
          </w:p>
          <w:p>
            <w:pPr>
              <w:spacing w:after="20"/>
              <w:ind w:left="20"/>
              <w:jc w:val="both"/>
            </w:pPr>
            <w:r>
              <w:rPr>
                <w:rFonts w:ascii="Times New Roman"/>
                <w:b w:val="false"/>
                <w:i w:val="false"/>
                <w:color w:val="000000"/>
                <w:sz w:val="20"/>
              </w:rPr>
              <w:t>(переподготовке,</w:t>
            </w:r>
          </w:p>
          <w:p>
            <w:pPr>
              <w:spacing w:after="20"/>
              <w:ind w:left="20"/>
              <w:jc w:val="both"/>
            </w:pPr>
            <w:r>
              <w:rPr>
                <w:rFonts w:ascii="Times New Roman"/>
                <w:b w:val="false"/>
                <w:i w:val="false"/>
                <w:color w:val="000000"/>
                <w:sz w:val="20"/>
              </w:rPr>
              <w:t>повышении</w:t>
            </w:r>
          </w:p>
          <w:p>
            <w:pPr>
              <w:spacing w:after="20"/>
              <w:ind w:left="20"/>
              <w:jc w:val="both"/>
            </w:pPr>
            <w:r>
              <w:rPr>
                <w:rFonts w:ascii="Times New Roman"/>
                <w:b w:val="false"/>
                <w:i w:val="false"/>
                <w:color w:val="000000"/>
                <w:sz w:val="20"/>
              </w:rPr>
              <w:t>квалификации) или в</w:t>
            </w:r>
          </w:p>
          <w:p>
            <w:pPr>
              <w:spacing w:after="20"/>
              <w:ind w:left="20"/>
              <w:jc w:val="both"/>
            </w:pPr>
            <w:r>
              <w:rPr>
                <w:rFonts w:ascii="Times New Roman"/>
                <w:b w:val="false"/>
                <w:i w:val="false"/>
                <w:color w:val="000000"/>
                <w:sz w:val="20"/>
              </w:rPr>
              <w:t>активных мерах</w:t>
            </w:r>
          </w:p>
          <w:p>
            <w:pPr>
              <w:spacing w:after="20"/>
              <w:ind w:left="20"/>
              <w:jc w:val="both"/>
            </w:pPr>
            <w:r>
              <w:rPr>
                <w:rFonts w:ascii="Times New Roman"/>
                <w:b w:val="false"/>
                <w:i w:val="false"/>
                <w:color w:val="000000"/>
                <w:sz w:val="20"/>
              </w:rPr>
              <w:t>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w:t>
            </w:r>
          </w:p>
          <w:p>
            <w:pPr>
              <w:spacing w:after="20"/>
              <w:ind w:left="20"/>
              <w:jc w:val="both"/>
            </w:pPr>
            <w:r>
              <w:rPr>
                <w:rFonts w:ascii="Times New Roman"/>
                <w:b w:val="false"/>
                <w:i w:val="false"/>
                <w:color w:val="000000"/>
                <w:sz w:val="20"/>
              </w:rPr>
              <w:t>жизненная</w:t>
            </w:r>
          </w:p>
          <w:p>
            <w:pPr>
              <w:spacing w:after="20"/>
              <w:ind w:left="20"/>
              <w:jc w:val="both"/>
            </w:pPr>
            <w:r>
              <w:rPr>
                <w:rFonts w:ascii="Times New Roman"/>
                <w:b w:val="false"/>
                <w:i w:val="false"/>
                <w:color w:val="000000"/>
                <w:sz w:val="20"/>
              </w:rPr>
              <w:t>ситуация</w:t>
            </w:r>
          </w:p>
        </w:tc>
      </w:tr>
    </w:tbl>
    <w:p>
      <w:pPr>
        <w:spacing w:after="0"/>
        <w:ind w:left="0"/>
        <w:jc w:val="both"/>
      </w:pPr>
      <w:r>
        <w:rPr>
          <w:rFonts w:ascii="Times New Roman"/>
          <w:b w:val="false"/>
          <w:i w:val="false"/>
          <w:color w:val="000000"/>
          <w:sz w:val="28"/>
        </w:rPr>
        <w:t>
       Всего трудоспособных _________ человек. Зарегистрированы в качестве безработного в органах занятости _______ человек. Количество детей: _________ обучающихся в высших и средних учебных заведениях на платной основе _______ человек, стоимость обучения в год _______________ тенге.</w:t>
      </w:r>
    </w:p>
    <w:p>
      <w:pPr>
        <w:spacing w:after="0"/>
        <w:ind w:left="0"/>
        <w:jc w:val="both"/>
      </w:pP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5.Условия проживания (общежитие, арендное, приватизированное жилье, служебное жилье, жилой кооператив, индивидуальный жилой дом или.иное.указать):_______________________________________________________________</w:t>
      </w:r>
    </w:p>
    <w:p>
      <w:pPr>
        <w:spacing w:after="0"/>
        <w:ind w:left="0"/>
        <w:jc w:val="both"/>
      </w:pPr>
      <w:r>
        <w:rPr>
          <w:rFonts w:ascii="Times New Roman"/>
          <w:b w:val="false"/>
          <w:i w:val="false"/>
          <w:color w:val="000000"/>
          <w:sz w:val="28"/>
        </w:rPr>
        <w:t>
      Расходы на содержание жилья:_______________________________________________________________________________________________________________________________________________________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w:t>
            </w:r>
          </w:p>
          <w:p>
            <w:pPr>
              <w:spacing w:after="20"/>
              <w:ind w:left="20"/>
              <w:jc w:val="both"/>
            </w:pPr>
            <w:r>
              <w:rPr>
                <w:rFonts w:ascii="Times New Roman"/>
                <w:b w:val="false"/>
                <w:i w:val="false"/>
                <w:color w:val="000000"/>
                <w:sz w:val="20"/>
              </w:rPr>
              <w:t>семьи (в том числе</w:t>
            </w:r>
          </w:p>
          <w:p>
            <w:pPr>
              <w:spacing w:after="20"/>
              <w:ind w:left="20"/>
              <w:jc w:val="both"/>
            </w:pPr>
            <w:r>
              <w:rPr>
                <w:rFonts w:ascii="Times New Roman"/>
                <w:b w:val="false"/>
                <w:i w:val="false"/>
                <w:color w:val="000000"/>
                <w:sz w:val="20"/>
              </w:rPr>
              <w:t>заявителя),</w:t>
            </w:r>
          </w:p>
          <w:p>
            <w:pPr>
              <w:spacing w:after="20"/>
              <w:ind w:left="20"/>
              <w:jc w:val="both"/>
            </w:pPr>
            <w:r>
              <w:rPr>
                <w:rFonts w:ascii="Times New Roman"/>
                <w:b w:val="false"/>
                <w:i w:val="false"/>
                <w:color w:val="000000"/>
                <w:sz w:val="20"/>
              </w:rPr>
              <w:t>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p>
            <w:pPr>
              <w:spacing w:after="20"/>
              <w:ind w:left="20"/>
              <w:jc w:val="both"/>
            </w:pPr>
            <w:r>
              <w:rPr>
                <w:rFonts w:ascii="Times New Roman"/>
                <w:b w:val="false"/>
                <w:i w:val="false"/>
                <w:color w:val="000000"/>
                <w:sz w:val="20"/>
              </w:rPr>
              <w:t>за предыдущий</w:t>
            </w:r>
          </w:p>
          <w:p>
            <w:pPr>
              <w:spacing w:after="20"/>
              <w:ind w:left="20"/>
              <w:jc w:val="both"/>
            </w:pPr>
            <w:r>
              <w:rPr>
                <w:rFonts w:ascii="Times New Roman"/>
                <w:b w:val="false"/>
                <w:i w:val="false"/>
                <w:color w:val="000000"/>
                <w:sz w:val="20"/>
              </w:rPr>
              <w:t>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w:t>
            </w:r>
          </w:p>
          <w:p>
            <w:pPr>
              <w:spacing w:after="20"/>
              <w:ind w:left="20"/>
              <w:jc w:val="both"/>
            </w:pPr>
            <w:r>
              <w:rPr>
                <w:rFonts w:ascii="Times New Roman"/>
                <w:b w:val="false"/>
                <w:i w:val="false"/>
                <w:color w:val="000000"/>
                <w:sz w:val="20"/>
              </w:rPr>
              <w:t>(приусадебный участок, скот и птица),</w:t>
            </w:r>
          </w:p>
          <w:p>
            <w:pPr>
              <w:spacing w:after="20"/>
              <w:ind w:left="20"/>
              <w:jc w:val="both"/>
            </w:pPr>
            <w:r>
              <w:rPr>
                <w:rFonts w:ascii="Times New Roman"/>
                <w:b w:val="false"/>
                <w:i w:val="false"/>
                <w:color w:val="000000"/>
                <w:sz w:val="20"/>
              </w:rPr>
              <w:t>дачном и земельном участке (земельной</w:t>
            </w:r>
          </w:p>
          <w:p>
            <w:pPr>
              <w:spacing w:after="20"/>
              <w:ind w:left="20"/>
              <w:jc w:val="both"/>
            </w:pPr>
            <w:r>
              <w:rPr>
                <w:rFonts w:ascii="Times New Roman"/>
                <w:b w:val="false"/>
                <w:i w:val="false"/>
                <w:color w:val="000000"/>
                <w:sz w:val="20"/>
              </w:rPr>
              <w:t>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w:t>
            </w:r>
          </w:p>
          <w:p>
            <w:pPr>
              <w:spacing w:after="20"/>
              <w:ind w:left="20"/>
              <w:jc w:val="both"/>
            </w:pPr>
            <w:r>
              <w:rPr>
                <w:rFonts w:ascii="Times New Roman"/>
                <w:b w:val="false"/>
                <w:i w:val="false"/>
                <w:color w:val="000000"/>
                <w:sz w:val="20"/>
              </w:rPr>
              <w:t>месяц</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иного жилья, кроме</w:t>
      </w:r>
    </w:p>
    <w:p>
      <w:pPr>
        <w:spacing w:after="0"/>
        <w:ind w:left="0"/>
        <w:jc w:val="both"/>
      </w:pPr>
      <w:r>
        <w:rPr>
          <w:rFonts w:ascii="Times New Roman"/>
          <w:b w:val="false"/>
          <w:i w:val="false"/>
          <w:color w:val="000000"/>
          <w:sz w:val="28"/>
        </w:rPr>
        <w:t>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7. Сведения о ранее полученной помощи (форма, сумма, источник):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8. Иные доходы семьи (форма, сумма, источник):</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Председатель комиссии: ____________________ ____________________</w:t>
      </w:r>
    </w:p>
    <w:p>
      <w:pPr>
        <w:spacing w:after="0"/>
        <w:ind w:left="0"/>
        <w:jc w:val="both"/>
      </w:pPr>
      <w:r>
        <w:rPr>
          <w:rFonts w:ascii="Times New Roman"/>
          <w:b w:val="false"/>
          <w:i w:val="false"/>
          <w:color w:val="000000"/>
          <w:sz w:val="28"/>
        </w:rPr>
        <w:t xml:space="preserve"> Члены комиссии: _____________________ ____________________ </w:t>
      </w:r>
    </w:p>
    <w:p>
      <w:pPr>
        <w:spacing w:after="0"/>
        <w:ind w:left="0"/>
        <w:jc w:val="both"/>
      </w:pPr>
      <w:r>
        <w:rPr>
          <w:rFonts w:ascii="Times New Roman"/>
          <w:b w:val="false"/>
          <w:i w:val="false"/>
          <w:color w:val="000000"/>
          <w:sz w:val="28"/>
        </w:rPr>
        <w:t xml:space="preserve"> _____________________ ____________________ </w:t>
      </w:r>
    </w:p>
    <w:p>
      <w:pPr>
        <w:spacing w:after="0"/>
        <w:ind w:left="0"/>
        <w:jc w:val="both"/>
      </w:pPr>
      <w:r>
        <w:rPr>
          <w:rFonts w:ascii="Times New Roman"/>
          <w:b w:val="false"/>
          <w:i w:val="false"/>
          <w:color w:val="000000"/>
          <w:sz w:val="28"/>
        </w:rPr>
        <w:t xml:space="preserve"> _____________________ ____________________ </w:t>
      </w:r>
    </w:p>
    <w:p>
      <w:pPr>
        <w:spacing w:after="0"/>
        <w:ind w:left="0"/>
        <w:jc w:val="both"/>
      </w:pPr>
      <w:r>
        <w:rPr>
          <w:rFonts w:ascii="Times New Roman"/>
          <w:b w:val="false"/>
          <w:i w:val="false"/>
          <w:color w:val="000000"/>
          <w:sz w:val="28"/>
        </w:rPr>
        <w:t xml:space="preserve"> _____________________ ____________________</w:t>
      </w:r>
    </w:p>
    <w:p>
      <w:pPr>
        <w:spacing w:after="0"/>
        <w:ind w:left="0"/>
        <w:jc w:val="both"/>
      </w:pPr>
      <w:r>
        <w:rPr>
          <w:rFonts w:ascii="Times New Roman"/>
          <w:b w:val="false"/>
          <w:i w:val="false"/>
          <w:color w:val="000000"/>
          <w:sz w:val="28"/>
        </w:rPr>
        <w:t xml:space="preserve"> (подписи) (фамилия, имя, отчество)</w:t>
      </w:r>
    </w:p>
    <w:p>
      <w:pPr>
        <w:spacing w:after="0"/>
        <w:ind w:left="0"/>
        <w:jc w:val="both"/>
      </w:pPr>
      <w:r>
        <w:rPr>
          <w:rFonts w:ascii="Times New Roman"/>
          <w:b w:val="false"/>
          <w:i w:val="false"/>
          <w:color w:val="000000"/>
          <w:sz w:val="28"/>
        </w:rPr>
        <w:t>
       С составленным актом ознакомлен(а): __________________________________________</w:t>
      </w:r>
    </w:p>
    <w:p>
      <w:pPr>
        <w:spacing w:after="0"/>
        <w:ind w:left="0"/>
        <w:jc w:val="both"/>
      </w:pPr>
      <w:r>
        <w:rPr>
          <w:rFonts w:ascii="Times New Roman"/>
          <w:b w:val="false"/>
          <w:i w:val="false"/>
          <w:color w:val="000000"/>
          <w:sz w:val="28"/>
        </w:rPr>
        <w:t xml:space="preserve"> Фамилия, имя, отчество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 фамилия, имя, отчество и</w:t>
      </w:r>
    </w:p>
    <w:p>
      <w:pPr>
        <w:spacing w:after="0"/>
        <w:ind w:left="0"/>
        <w:jc w:val="both"/>
      </w:pPr>
      <w:r>
        <w:rPr>
          <w:rFonts w:ascii="Times New Roman"/>
          <w:b w:val="false"/>
          <w:i w:val="false"/>
          <w:color w:val="000000"/>
          <w:sz w:val="28"/>
        </w:rPr>
        <w:t>подпись заявителя (или одного из членов семьи), дата 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(заполняется в случае отказа заявителя от проведения обследования)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