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78f" w14:textId="589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Каргалинского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21 апреля 2016 года № 158. Зарегистрировано Департаментом юстиции Актюбинской области 18 мая 2016 года № 4933.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района Қ.Ізтілеу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Каргалинского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478"/>
        <w:gridCol w:w="905"/>
        <w:gridCol w:w="1228"/>
        <w:gridCol w:w="1982"/>
        <w:gridCol w:w="1982"/>
        <w:gridCol w:w="2144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организация с длительностью пребывания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"Айголек" Каргалинского района, село Бадамша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дошкольная организация "Балапан" Каргалинского района, село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государственном коммунальном казенном предприятии дошкольной организации "Балапан" санаторная группа) Каргалинского района, село Бадамша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73157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"Байтерек" Каргалинского района, село Петропавловка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"Бобек" Каргалинского района, село Ш.Калдаякова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"Балауса" Каргалинского района, село Косестек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"Акбота" Каргалинского района, село Степное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 (в день)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